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8B" w:rsidRDefault="007C258B">
      <w:pPr>
        <w:autoSpaceDE w:val="0"/>
        <w:autoSpaceDN w:val="0"/>
        <w:spacing w:after="78" w:line="220" w:lineRule="exact"/>
      </w:pPr>
    </w:p>
    <w:p w:rsidR="007C258B" w:rsidRPr="00534548" w:rsidRDefault="00A625BB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5345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МИНИСТЕРСТВО </w:t>
      </w:r>
      <w:r w:rsidR="00534548">
        <w:rPr>
          <w:rFonts w:ascii="Times New Roman" w:eastAsia="Times New Roman" w:hAnsi="Times New Roman"/>
          <w:b/>
          <w:color w:val="000000"/>
          <w:sz w:val="24"/>
          <w:lang w:val="ru-RU"/>
        </w:rPr>
        <w:t>ОБРАЗОВАНИЯ И НАУКИ РЕСПУБЛИКИ  ИНГУШЕТИЯ</w:t>
      </w:r>
    </w:p>
    <w:p w:rsidR="007C258B" w:rsidRPr="00534548" w:rsidRDefault="00534548" w:rsidP="00534548">
      <w:pPr>
        <w:autoSpaceDE w:val="0"/>
        <w:autoSpaceDN w:val="0"/>
        <w:spacing w:before="670" w:after="0" w:line="230" w:lineRule="auto"/>
        <w:ind w:right="3526"/>
        <w:rPr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r w:rsidR="00A625BB"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ГБОУ"СОШ"№3 </w:t>
      </w:r>
      <w:proofErr w:type="spellStart"/>
      <w:r w:rsidR="00A625BB" w:rsidRPr="00534548">
        <w:rPr>
          <w:rFonts w:ascii="Times New Roman" w:eastAsia="Times New Roman" w:hAnsi="Times New Roman"/>
          <w:color w:val="000000"/>
          <w:sz w:val="24"/>
          <w:lang w:val="ru-RU"/>
        </w:rPr>
        <w:t>г</w:t>
      </w:r>
      <w:proofErr w:type="gramStart"/>
      <w:r w:rsidR="00A625BB" w:rsidRPr="00534548">
        <w:rPr>
          <w:rFonts w:ascii="Times New Roman" w:eastAsia="Times New Roman" w:hAnsi="Times New Roman"/>
          <w:color w:val="000000"/>
          <w:sz w:val="24"/>
          <w:lang w:val="ru-RU"/>
        </w:rPr>
        <w:t>.М</w:t>
      </w:r>
      <w:proofErr w:type="gramEnd"/>
      <w:r w:rsidR="00A625BB" w:rsidRPr="00534548">
        <w:rPr>
          <w:rFonts w:ascii="Times New Roman" w:eastAsia="Times New Roman" w:hAnsi="Times New Roman"/>
          <w:color w:val="000000"/>
          <w:sz w:val="24"/>
          <w:lang w:val="ru-RU"/>
        </w:rPr>
        <w:t>алгобек</w:t>
      </w:r>
      <w:proofErr w:type="spellEnd"/>
    </w:p>
    <w:p w:rsidR="007C258B" w:rsidRPr="00534548" w:rsidRDefault="007C258B">
      <w:pPr>
        <w:autoSpaceDE w:val="0"/>
        <w:autoSpaceDN w:val="0"/>
        <w:spacing w:before="670" w:after="1376" w:line="230" w:lineRule="auto"/>
        <w:ind w:right="3736"/>
        <w:jc w:val="right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22"/>
        <w:gridCol w:w="3200"/>
        <w:gridCol w:w="2720"/>
      </w:tblGrid>
      <w:tr w:rsidR="007C258B">
        <w:trPr>
          <w:trHeight w:hRule="exact" w:val="274"/>
        </w:trPr>
        <w:tc>
          <w:tcPr>
            <w:tcW w:w="3422" w:type="dxa"/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48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7C258B">
        <w:trPr>
          <w:trHeight w:hRule="exact" w:val="276"/>
        </w:trPr>
        <w:tc>
          <w:tcPr>
            <w:tcW w:w="3422" w:type="dxa"/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объединениемучителей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7C258B" w:rsidRDefault="007C258B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2"/>
        <w:gridCol w:w="3440"/>
        <w:gridCol w:w="3380"/>
      </w:tblGrid>
      <w:tr w:rsidR="007C258B">
        <w:trPr>
          <w:trHeight w:hRule="exact" w:val="462"/>
        </w:trPr>
        <w:tc>
          <w:tcPr>
            <w:tcW w:w="3142" w:type="dxa"/>
            <w:vMerge w:val="restart"/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26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______________Газдиева З.М.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60" w:after="0" w:line="230" w:lineRule="auto"/>
              <w:ind w:left="4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______________Албакова А.С</w:t>
            </w:r>
          </w:p>
        </w:tc>
      </w:tr>
      <w:tr w:rsidR="007C258B">
        <w:trPr>
          <w:trHeight w:hRule="exact" w:val="118"/>
        </w:trPr>
        <w:tc>
          <w:tcPr>
            <w:tcW w:w="3427" w:type="dxa"/>
            <w:vMerge/>
          </w:tcPr>
          <w:p w:rsidR="007C258B" w:rsidRDefault="007C258B"/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6" w:after="0" w:line="230" w:lineRule="auto"/>
              <w:ind w:left="3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6" w:after="0" w:line="230" w:lineRule="auto"/>
              <w:ind w:left="4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7C258B">
        <w:trPr>
          <w:trHeight w:hRule="exact" w:val="302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______________Ганижева Ф.М.</w:t>
            </w:r>
          </w:p>
        </w:tc>
        <w:tc>
          <w:tcPr>
            <w:tcW w:w="3427" w:type="dxa"/>
            <w:vMerge/>
          </w:tcPr>
          <w:p w:rsidR="007C258B" w:rsidRDefault="007C258B"/>
        </w:tc>
        <w:tc>
          <w:tcPr>
            <w:tcW w:w="3427" w:type="dxa"/>
            <w:vMerge/>
          </w:tcPr>
          <w:p w:rsidR="007C258B" w:rsidRDefault="007C258B"/>
        </w:tc>
      </w:tr>
      <w:tr w:rsidR="007C258B">
        <w:trPr>
          <w:trHeight w:hRule="exact" w:val="484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1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after="0" w:line="230" w:lineRule="auto"/>
              <w:ind w:left="3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"28" 08  22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after="0" w:line="230" w:lineRule="auto"/>
              <w:ind w:left="4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"28" 0822 г.</w:t>
            </w:r>
          </w:p>
        </w:tc>
      </w:tr>
    </w:tbl>
    <w:p w:rsidR="007C258B" w:rsidRDefault="00A625BB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"28" 0822 г.</w:t>
      </w:r>
    </w:p>
    <w:p w:rsidR="007C258B" w:rsidRDefault="00A625BB">
      <w:pPr>
        <w:autoSpaceDE w:val="0"/>
        <w:autoSpaceDN w:val="0"/>
        <w:spacing w:before="103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7C258B" w:rsidRDefault="00A625BB">
      <w:pPr>
        <w:autoSpaceDE w:val="0"/>
        <w:autoSpaceDN w:val="0"/>
        <w:spacing w:before="70" w:after="0" w:line="230" w:lineRule="auto"/>
        <w:ind w:right="441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1638660)</w:t>
      </w:r>
    </w:p>
    <w:p w:rsidR="007C258B" w:rsidRDefault="00A625BB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7C258B" w:rsidRDefault="00A625BB">
      <w:pPr>
        <w:autoSpaceDE w:val="0"/>
        <w:autoSpaceDN w:val="0"/>
        <w:spacing w:before="70" w:after="0" w:line="230" w:lineRule="auto"/>
        <w:ind w:right="4458"/>
        <w:jc w:val="right"/>
      </w:pPr>
      <w:r>
        <w:rPr>
          <w:rFonts w:ascii="Times New Roman" w:eastAsia="Times New Roman" w:hAnsi="Times New Roman"/>
          <w:color w:val="000000"/>
          <w:sz w:val="24"/>
        </w:rPr>
        <w:t>«Музыка»</w:t>
      </w:r>
    </w:p>
    <w:p w:rsidR="007C258B" w:rsidRDefault="00A625BB">
      <w:pPr>
        <w:autoSpaceDE w:val="0"/>
        <w:autoSpaceDN w:val="0"/>
        <w:spacing w:before="670" w:after="0" w:line="230" w:lineRule="auto"/>
        <w:ind w:right="267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4 класса начального общего образования</w:t>
      </w:r>
    </w:p>
    <w:p w:rsidR="007C258B" w:rsidRDefault="00A625BB">
      <w:pPr>
        <w:autoSpaceDE w:val="0"/>
        <w:autoSpaceDN w:val="0"/>
        <w:spacing w:before="70" w:after="0" w:line="230" w:lineRule="auto"/>
        <w:ind w:right="3610"/>
        <w:jc w:val="right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2022-2023 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учебный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год</w:t>
      </w:r>
      <w:proofErr w:type="spellEnd"/>
    </w:p>
    <w:p w:rsidR="007C258B" w:rsidRDefault="00A625BB">
      <w:pPr>
        <w:autoSpaceDE w:val="0"/>
        <w:autoSpaceDN w:val="0"/>
        <w:spacing w:before="2112" w:after="0" w:line="230" w:lineRule="auto"/>
        <w:ind w:right="22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Балхаева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Вандана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Даламбековна</w:t>
      </w:r>
      <w:proofErr w:type="spellEnd"/>
    </w:p>
    <w:p w:rsidR="00534548" w:rsidRDefault="00534548" w:rsidP="00534548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учитель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начальных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классо</w:t>
      </w:r>
      <w:proofErr w:type="spellEnd"/>
    </w:p>
    <w:p w:rsidR="00534548" w:rsidRPr="00534548" w:rsidRDefault="00534548" w:rsidP="00534548">
      <w:pPr>
        <w:rPr>
          <w:lang w:val="ru-RU"/>
        </w:rPr>
      </w:pPr>
    </w:p>
    <w:p w:rsidR="00534548" w:rsidRDefault="00534548" w:rsidP="00534548">
      <w:pPr>
        <w:rPr>
          <w:lang w:val="ru-RU"/>
        </w:rPr>
      </w:pPr>
    </w:p>
    <w:p w:rsidR="00534548" w:rsidRPr="00534548" w:rsidRDefault="00534548" w:rsidP="00534548">
      <w:pPr>
        <w:tabs>
          <w:tab w:val="left" w:pos="3825"/>
        </w:tabs>
        <w:rPr>
          <w:lang w:val="ru-RU"/>
        </w:rPr>
      </w:pPr>
      <w:r>
        <w:rPr>
          <w:lang w:val="ru-RU"/>
        </w:rPr>
        <w:tab/>
      </w:r>
      <w:proofErr w:type="spellStart"/>
      <w:r w:rsidRPr="00534548">
        <w:rPr>
          <w:lang w:val="ru-RU"/>
        </w:rPr>
        <w:t>Малгобек</w:t>
      </w:r>
      <w:proofErr w:type="spellEnd"/>
      <w:r w:rsidRPr="00534548">
        <w:rPr>
          <w:lang w:val="ru-RU"/>
        </w:rPr>
        <w:t xml:space="preserve"> 2022</w:t>
      </w:r>
    </w:p>
    <w:p w:rsidR="00534548" w:rsidRDefault="00534548" w:rsidP="00534548">
      <w:pPr>
        <w:tabs>
          <w:tab w:val="left" w:pos="3825"/>
        </w:tabs>
        <w:rPr>
          <w:lang w:val="ru-RU"/>
        </w:rPr>
      </w:pPr>
      <w:bookmarkStart w:id="0" w:name="_GoBack"/>
      <w:bookmarkEnd w:id="0"/>
    </w:p>
    <w:p w:rsidR="00534548" w:rsidRDefault="00534548" w:rsidP="00534548">
      <w:pPr>
        <w:rPr>
          <w:lang w:val="ru-RU"/>
        </w:rPr>
      </w:pPr>
    </w:p>
    <w:p w:rsidR="007C258B" w:rsidRPr="00534548" w:rsidRDefault="007C258B" w:rsidP="00534548">
      <w:pPr>
        <w:rPr>
          <w:lang w:val="ru-RU"/>
        </w:rPr>
        <w:sectPr w:rsidR="007C258B" w:rsidRPr="00534548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7C258B" w:rsidRPr="00534548" w:rsidRDefault="007C258B">
      <w:pPr>
        <w:rPr>
          <w:lang w:val="ru-RU"/>
        </w:rPr>
        <w:sectPr w:rsidR="007C258B" w:rsidRPr="00534548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7C258B" w:rsidRPr="00534548" w:rsidRDefault="007C258B">
      <w:pPr>
        <w:autoSpaceDE w:val="0"/>
        <w:autoSpaceDN w:val="0"/>
        <w:spacing w:after="78" w:line="220" w:lineRule="exact"/>
        <w:rPr>
          <w:lang w:val="ru-RU"/>
        </w:rPr>
      </w:pPr>
    </w:p>
    <w:p w:rsidR="007C258B" w:rsidRPr="00534548" w:rsidRDefault="00A625BB">
      <w:pPr>
        <w:autoSpaceDE w:val="0"/>
        <w:autoSpaceDN w:val="0"/>
        <w:spacing w:after="0" w:line="230" w:lineRule="auto"/>
        <w:rPr>
          <w:lang w:val="ru-RU"/>
        </w:rPr>
      </w:pPr>
      <w:r w:rsidRPr="0053454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C258B" w:rsidRPr="00534548" w:rsidRDefault="00A625BB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proofErr w:type="gram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музыке на уровне 4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итания и социализации </w:t>
      </w:r>
      <w:r w:rsidRPr="00534548">
        <w:rPr>
          <w:lang w:val="ru-RU"/>
        </w:rPr>
        <w:br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</w:t>
      </w:r>
      <w:proofErr w:type="gram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жения личностных, </w:t>
      </w:r>
      <w:proofErr w:type="spell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7C258B" w:rsidRPr="00534548" w:rsidRDefault="00A625BB">
      <w:pPr>
        <w:autoSpaceDE w:val="0"/>
        <w:autoSpaceDN w:val="0"/>
        <w:spacing w:before="262" w:after="0" w:line="230" w:lineRule="auto"/>
        <w:rPr>
          <w:lang w:val="ru-RU"/>
        </w:rPr>
      </w:pPr>
      <w:r w:rsidRPr="0053454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7C258B" w:rsidRPr="00534548" w:rsidRDefault="00A625BB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является неотъемлемой частью культурного наследия, универсальным способом 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7C258B" w:rsidRPr="00534548" w:rsidRDefault="00A625BB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В течение периода начального общего музыкального образования необходимо заложить основы буду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е, игра на доступных музыкальных инструментах, различные формы музыкального движения. В ходе активной </w:t>
      </w:r>
      <w:r w:rsidRPr="00534548">
        <w:rPr>
          <w:lang w:val="ru-RU"/>
        </w:rPr>
        <w:br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я музыки.</w:t>
      </w:r>
    </w:p>
    <w:p w:rsidR="007C258B" w:rsidRPr="00534548" w:rsidRDefault="00A625B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обучения не является главным.</w:t>
      </w:r>
    </w:p>
    <w:p w:rsidR="007C258B" w:rsidRPr="00534548" w:rsidRDefault="00A625BB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интонируемого смысла» (Б. В. Асафьев).</w:t>
      </w:r>
    </w:p>
    <w:p w:rsidR="007C258B" w:rsidRPr="00534548" w:rsidRDefault="00A625BB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недирективны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proofErr w:type="spell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7C258B" w:rsidRPr="00534548" w:rsidRDefault="00A625BB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Одним из наиболее в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ажных направлений музыкального воспитания является развитие </w:t>
      </w:r>
      <w:r w:rsidRPr="00534548">
        <w:rPr>
          <w:lang w:val="ru-RU"/>
        </w:rPr>
        <w:br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7C258B" w:rsidRPr="00534548" w:rsidRDefault="00A625BB">
      <w:pPr>
        <w:autoSpaceDE w:val="0"/>
        <w:autoSpaceDN w:val="0"/>
        <w:spacing w:before="70" w:after="0"/>
        <w:ind w:firstLine="180"/>
        <w:rPr>
          <w:lang w:val="ru-RU"/>
        </w:rPr>
      </w:pP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ализованных представлений к звуковым импровизациям, направленным на освоение жанровых особенностей,</w:t>
      </w:r>
    </w:p>
    <w:p w:rsidR="007C258B" w:rsidRPr="00534548" w:rsidRDefault="007C258B">
      <w:pPr>
        <w:rPr>
          <w:lang w:val="ru-RU"/>
        </w:rPr>
        <w:sectPr w:rsidR="007C258B" w:rsidRPr="00534548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C258B" w:rsidRPr="00534548" w:rsidRDefault="007C258B">
      <w:pPr>
        <w:autoSpaceDE w:val="0"/>
        <w:autoSpaceDN w:val="0"/>
        <w:spacing w:after="72" w:line="220" w:lineRule="exact"/>
        <w:rPr>
          <w:lang w:val="ru-RU"/>
        </w:rPr>
      </w:pPr>
    </w:p>
    <w:p w:rsidR="007C258B" w:rsidRPr="00534548" w:rsidRDefault="00A625BB">
      <w:pPr>
        <w:autoSpaceDE w:val="0"/>
        <w:autoSpaceDN w:val="0"/>
        <w:spacing w:after="0" w:line="230" w:lineRule="auto"/>
        <w:rPr>
          <w:lang w:val="ru-RU"/>
        </w:rPr>
      </w:pP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7C258B" w:rsidRPr="00534548" w:rsidRDefault="00A625BB">
      <w:pPr>
        <w:autoSpaceDE w:val="0"/>
        <w:autoSpaceDN w:val="0"/>
        <w:spacing w:before="262" w:after="0" w:line="230" w:lineRule="auto"/>
        <w:rPr>
          <w:lang w:val="ru-RU"/>
        </w:rPr>
      </w:pPr>
      <w:r w:rsidRPr="0053454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7C258B" w:rsidRPr="00534548" w:rsidRDefault="00A625BB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7C258B" w:rsidRPr="00534548" w:rsidRDefault="00A625BB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граммы — воспитание музыкальной культуры как части всей духовной культуры </w:t>
      </w:r>
      <w:proofErr w:type="gram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7C258B" w:rsidRPr="00534548" w:rsidRDefault="00A625B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34548">
        <w:rPr>
          <w:lang w:val="ru-RU"/>
        </w:rPr>
        <w:tab/>
      </w:r>
      <w:proofErr w:type="gram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В про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цессе конкретизации учебных целей их реализация осуществляется по следующим </w:t>
      </w:r>
      <w:r w:rsidRPr="00534548">
        <w:rPr>
          <w:lang w:val="ru-RU"/>
        </w:rPr>
        <w:br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534548">
        <w:rPr>
          <w:lang w:val="ru-RU"/>
        </w:rPr>
        <w:br/>
      </w: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534548">
        <w:rPr>
          <w:lang w:val="ru-RU"/>
        </w:rPr>
        <w:br/>
      </w: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2) развитие потребности в общении с произведениями искусства, осозн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ание значения музыкального искусства как универсального языка общения, художественного отражения многообразия жизни; </w:t>
      </w: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534548">
        <w:rPr>
          <w:lang w:val="ru-RU"/>
        </w:rPr>
        <w:br/>
      </w:r>
      <w:proofErr w:type="spell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7C258B" w:rsidRPr="00534548" w:rsidRDefault="00A625BB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в начальной школе явл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яются: </w:t>
      </w:r>
      <w:r w:rsidRPr="00534548">
        <w:rPr>
          <w:lang w:val="ru-RU"/>
        </w:rPr>
        <w:br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7C258B" w:rsidRPr="00534548" w:rsidRDefault="00A625B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C258B" w:rsidRPr="00534548" w:rsidRDefault="00A625BB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3.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7C258B" w:rsidRPr="00534548" w:rsidRDefault="00A625B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егулятивными универсальными учебными действиями. Развитие ассоциативного мышления и продуктивного воображения.</w:t>
      </w:r>
    </w:p>
    <w:p w:rsidR="007C258B" w:rsidRPr="00534548" w:rsidRDefault="00A625B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практического</w:t>
      </w:r>
      <w:proofErr w:type="gram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4548">
        <w:rPr>
          <w:lang w:val="ru-RU"/>
        </w:rPr>
        <w:br/>
      </w:r>
      <w:proofErr w:type="spell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Введение ребёнка в искусство через разнообразие вид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ов музыкальной деятельности, в том числе: </w:t>
      </w:r>
      <w:r w:rsidRPr="00534548">
        <w:rPr>
          <w:lang w:val="ru-RU"/>
        </w:rPr>
        <w:br/>
      </w: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534548">
        <w:rPr>
          <w:lang w:val="ru-RU"/>
        </w:rPr>
        <w:br/>
      </w: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534548">
        <w:rPr>
          <w:lang w:val="ru-RU"/>
        </w:rPr>
        <w:br/>
      </w: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534548">
        <w:rPr>
          <w:lang w:val="ru-RU"/>
        </w:rPr>
        <w:br/>
      </w: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г) Музыкальное движение (плас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тическое интонирование, танец, двигательное моделирование и др.); </w:t>
      </w: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  <w:proofErr w:type="gramEnd"/>
    </w:p>
    <w:p w:rsidR="007C258B" w:rsidRPr="00534548" w:rsidRDefault="00A625B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го языка.</w:t>
      </w:r>
    </w:p>
    <w:p w:rsidR="007C258B" w:rsidRPr="00534548" w:rsidRDefault="00A625B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7C258B" w:rsidRPr="00534548" w:rsidRDefault="00A625B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8. Расширение кругозора, воспитание любознательности, интереса к музыкальной культуре других стран, культур, 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времён и народов.</w:t>
      </w:r>
    </w:p>
    <w:p w:rsidR="007C258B" w:rsidRPr="00534548" w:rsidRDefault="00A625BB">
      <w:pPr>
        <w:autoSpaceDE w:val="0"/>
        <w:autoSpaceDN w:val="0"/>
        <w:spacing w:before="262" w:after="0" w:line="230" w:lineRule="auto"/>
        <w:rPr>
          <w:lang w:val="ru-RU"/>
        </w:rPr>
      </w:pPr>
      <w:r w:rsidRPr="0053454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7C258B" w:rsidRPr="00534548" w:rsidRDefault="00A625BB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7C258B" w:rsidRPr="00534548" w:rsidRDefault="007C258B">
      <w:pPr>
        <w:rPr>
          <w:lang w:val="ru-RU"/>
        </w:rPr>
        <w:sectPr w:rsidR="007C258B" w:rsidRPr="00534548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7C258B" w:rsidRPr="00534548" w:rsidRDefault="007C258B">
      <w:pPr>
        <w:autoSpaceDE w:val="0"/>
        <w:autoSpaceDN w:val="0"/>
        <w:spacing w:after="72" w:line="220" w:lineRule="exact"/>
        <w:rPr>
          <w:lang w:val="ru-RU"/>
        </w:rPr>
      </w:pPr>
    </w:p>
    <w:p w:rsidR="007C258B" w:rsidRPr="00534548" w:rsidRDefault="00A625BB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асть «Искусство», является обязательным для изучения и преподаётся в начальной школе с 1 по 4 кла</w:t>
      </w:r>
      <w:proofErr w:type="gram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област</w:t>
      </w:r>
      <w:proofErr w:type="gram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Искусство</w:t>
      </w:r>
      <w:proofErr w:type="spell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» на протяжении всего курса школьного обучения: </w:t>
      </w:r>
      <w:r w:rsidRPr="00534548">
        <w:rPr>
          <w:lang w:val="ru-RU"/>
        </w:rPr>
        <w:br/>
      </w: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534548">
        <w:rPr>
          <w:lang w:val="ru-RU"/>
        </w:rPr>
        <w:br/>
      </w: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534548">
        <w:rPr>
          <w:lang w:val="ru-RU"/>
        </w:rPr>
        <w:br/>
      </w: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модул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ь № 3 «Музыка народов мира»; </w:t>
      </w:r>
      <w:r w:rsidRPr="00534548">
        <w:rPr>
          <w:lang w:val="ru-RU"/>
        </w:rPr>
        <w:br/>
      </w: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534548">
        <w:rPr>
          <w:lang w:val="ru-RU"/>
        </w:rPr>
        <w:br/>
      </w: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534548">
        <w:rPr>
          <w:lang w:val="ru-RU"/>
        </w:rPr>
        <w:br/>
      </w: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534548">
        <w:rPr>
          <w:lang w:val="ru-RU"/>
        </w:rPr>
        <w:br/>
      </w: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534548">
        <w:rPr>
          <w:lang w:val="ru-RU"/>
        </w:rPr>
        <w:br/>
      </w:r>
      <w:r w:rsidRPr="00534548">
        <w:rPr>
          <w:lang w:val="ru-RU"/>
        </w:rPr>
        <w:tab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7C258B" w:rsidRPr="00534548" w:rsidRDefault="00A625BB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proofErr w:type="gram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«Музыка» предпо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лагает активную </w:t>
      </w:r>
      <w:proofErr w:type="spell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социо</w:t>
      </w:r>
      <w:proofErr w:type="spell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-культурную деятельность </w:t>
      </w:r>
      <w:r w:rsidRPr="00534548">
        <w:rPr>
          <w:lang w:val="ru-RU"/>
        </w:rPr>
        <w:br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534548">
        <w:rPr>
          <w:lang w:val="ru-RU"/>
        </w:rPr>
        <w:br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программы, как 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искусство», «Литературное чтение»,</w:t>
      </w:r>
      <w:r w:rsidRPr="00534548">
        <w:rPr>
          <w:lang w:val="ru-RU"/>
        </w:rPr>
        <w:br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4 классе, составляет 34 часа (не</w:t>
      </w:r>
      <w:proofErr w:type="gram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 менее 1 часа в нед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елю).</w:t>
      </w:r>
    </w:p>
    <w:p w:rsidR="007C258B" w:rsidRPr="00534548" w:rsidRDefault="007C258B">
      <w:pPr>
        <w:rPr>
          <w:lang w:val="ru-RU"/>
        </w:rPr>
        <w:sectPr w:rsidR="007C258B" w:rsidRPr="00534548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7C258B" w:rsidRPr="00534548" w:rsidRDefault="007C258B">
      <w:pPr>
        <w:autoSpaceDE w:val="0"/>
        <w:autoSpaceDN w:val="0"/>
        <w:spacing w:after="64" w:line="220" w:lineRule="exact"/>
        <w:rPr>
          <w:lang w:val="ru-RU"/>
        </w:rPr>
      </w:pPr>
    </w:p>
    <w:p w:rsidR="007C258B" w:rsidRDefault="00A625B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286"/>
        <w:gridCol w:w="672"/>
        <w:gridCol w:w="1260"/>
        <w:gridCol w:w="806"/>
        <w:gridCol w:w="4154"/>
        <w:gridCol w:w="1236"/>
        <w:gridCol w:w="1382"/>
      </w:tblGrid>
      <w:tr w:rsidR="007C258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8" w:after="0" w:line="247" w:lineRule="auto"/>
              <w:ind w:left="72" w:right="300"/>
              <w:jc w:val="both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7C258B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B" w:rsidRDefault="007C258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B" w:rsidRDefault="007C258B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B" w:rsidRDefault="007C258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B" w:rsidRDefault="007C258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B" w:rsidRDefault="007C258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B" w:rsidRDefault="007C258B"/>
        </w:tc>
      </w:tr>
      <w:tr w:rsidR="007C258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:rsidR="007C258B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Вокальная музыка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вокал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жанрами вокальной музыки. Слушание вокальных </w:t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 композиторов-классиков.;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Симфоническая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фрагментов симфонической музыки</w:t>
            </w:r>
            <w:proofErr w:type="gram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.«</w:t>
            </w:r>
            <w:proofErr w:type="spellStart"/>
            <w:proofErr w:type="gramEnd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Дирижирование</w:t>
            </w:r>
            <w:proofErr w:type="spellEnd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оркестром.;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  <w:tr w:rsidR="007C258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Жанры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 фольклора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на слух контрастных по характеру </w:t>
            </w:r>
            <w:r w:rsidRPr="00534548">
              <w:rPr>
                <w:lang w:val="ru-RU"/>
              </w:rPr>
              <w:br/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фольклорных жанров: колыбельная, трудовая, лирическая, плясовая. Определение, характеристика типичных </w:t>
            </w:r>
            <w:r w:rsidRPr="00534548">
              <w:rPr>
                <w:lang w:val="ru-RU"/>
              </w:rPr>
              <w:br/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элементов музыкального языка (темп, ритм, мелодия, динамика и др.), состава исполнителей</w:t>
            </w:r>
            <w:proofErr w:type="gram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350"/>
        </w:trPr>
        <w:tc>
          <w:tcPr>
            <w:tcW w:w="15502" w:type="dxa"/>
            <w:gridSpan w:val="1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7C258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Мелодия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слух, прослеживание по нотной записи </w:t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мелодических рисунков с </w:t>
            </w:r>
            <w:proofErr w:type="spell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поступенным</w:t>
            </w:r>
            <w:proofErr w:type="spellEnd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плавным </w:t>
            </w:r>
            <w:r w:rsidRPr="00534548">
              <w:rPr>
                <w:lang w:val="ru-RU"/>
              </w:rPr>
              <w:br/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движением, скачками, остановками</w:t>
            </w:r>
            <w:proofErr w:type="gram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Интервалы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понятия «интервал». Анализ </w:t>
            </w:r>
            <w:proofErr w:type="spell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ступеневого</w:t>
            </w:r>
            <w:proofErr w:type="spellEnd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состава мажорной и минорной гаммы (тон-полутон</w:t>
            </w:r>
            <w:proofErr w:type="gram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 w:rsidRPr="00534548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4.</w:t>
            </w:r>
            <w:r w:rsidRPr="005345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Музыка в жизни человека</w:t>
            </w:r>
          </w:p>
        </w:tc>
      </w:tr>
      <w:tr w:rsidR="007C258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образовательные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одухотворенное исполнение песен о природе, её красоте</w:t>
            </w:r>
            <w:proofErr w:type="gram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Танцы, игры и веселье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Проблемная ситуация: зачем люди танцуют?;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</w:tbl>
    <w:p w:rsidR="007C258B" w:rsidRDefault="007C258B">
      <w:pPr>
        <w:autoSpaceDE w:val="0"/>
        <w:autoSpaceDN w:val="0"/>
        <w:spacing w:after="0" w:line="14" w:lineRule="exact"/>
      </w:pPr>
    </w:p>
    <w:p w:rsidR="007C258B" w:rsidRDefault="007C258B">
      <w:pPr>
        <w:sectPr w:rsidR="007C258B">
          <w:pgSz w:w="16840" w:h="11900"/>
          <w:pgMar w:top="282" w:right="640" w:bottom="7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C258B" w:rsidRDefault="007C25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286"/>
        <w:gridCol w:w="672"/>
        <w:gridCol w:w="1260"/>
        <w:gridCol w:w="806"/>
        <w:gridCol w:w="4154"/>
        <w:gridCol w:w="1236"/>
        <w:gridCol w:w="1382"/>
      </w:tblGrid>
      <w:tr w:rsidR="007C258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 w:right="248"/>
              <w:jc w:val="both"/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основного характера, музыкально-выразительных средств, использованных композитором.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эпитетов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иллюстраций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 музыке.</w:t>
            </w:r>
          </w:p>
          <w:p w:rsidR="007C258B" w:rsidRDefault="00A625BB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Определение жанра.;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Вокальная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вокальных произведений композиторов-классиков.;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Инструментальная музыка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50" w:lineRule="auto"/>
              <w:ind w:left="72"/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жанрами камерной инструментальной </w:t>
            </w:r>
            <w:r w:rsidRPr="00534548">
              <w:rPr>
                <w:lang w:val="ru-RU"/>
              </w:rPr>
              <w:br/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музыки. Слушание произведений композиторов-классиков. </w:t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комплекса выразительных средств.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своего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впечатления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восприятия.;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Программная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</w:t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 программной музыки.</w:t>
            </w:r>
          </w:p>
          <w:p w:rsidR="007C258B" w:rsidRPr="00534548" w:rsidRDefault="00A625BB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музыкального образа, музыкальных средств, использованных композитором</w:t>
            </w:r>
            <w:proofErr w:type="gram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7C258B" w:rsidRDefault="00A625BB">
            <w:pPr>
              <w:autoSpaceDE w:val="0"/>
              <w:autoSpaceDN w:val="0"/>
              <w:spacing w:before="2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образовательные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Игра-имитация исполнительских движений во время звучания музыки</w:t>
            </w:r>
            <w:proofErr w:type="gram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Современная музыкальная культура</w:t>
            </w:r>
          </w:p>
        </w:tc>
      </w:tr>
      <w:tr w:rsidR="007C258B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Современные обработки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классической музыки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музыки классической и её современной обработки</w:t>
            </w:r>
            <w:proofErr w:type="gram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Духовная музыка</w:t>
            </w:r>
          </w:p>
        </w:tc>
      </w:tr>
      <w:tr w:rsidR="007C258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Звучание храма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документального фильма о колоколах</w:t>
            </w:r>
            <w:proofErr w:type="gram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8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Искусство Русской православной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церкви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вокальных произведений религиозной тематики, сравнение церковных мелодий и народных песен, мелодий светской музыки</w:t>
            </w:r>
            <w:proofErr w:type="gram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Религиозные праздники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Посещение концерта духовной музыки.;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350"/>
        </w:trPr>
        <w:tc>
          <w:tcPr>
            <w:tcW w:w="189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Народная музыка России</w:t>
            </w:r>
          </w:p>
        </w:tc>
      </w:tr>
      <w:tr w:rsidR="007C258B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народные 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 тембров инструментов.</w:t>
            </w:r>
          </w:p>
          <w:p w:rsidR="007C258B" w:rsidRPr="00534548" w:rsidRDefault="00A625BB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Классификация на группы </w:t>
            </w:r>
            <w:proofErr w:type="gram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духовых</w:t>
            </w:r>
            <w:proofErr w:type="gramEnd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ударных, струнных.</w:t>
            </w:r>
          </w:p>
          <w:p w:rsidR="007C258B" w:rsidRPr="00534548" w:rsidRDefault="00A625BB">
            <w:pPr>
              <w:autoSpaceDE w:val="0"/>
              <w:autoSpaceDN w:val="0"/>
              <w:spacing w:before="18" w:after="0" w:line="245" w:lineRule="auto"/>
              <w:ind w:left="72" w:right="432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Музыкальная викторина на знание тембров народных инструментов</w:t>
            </w:r>
            <w:proofErr w:type="gram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</w:tbl>
    <w:p w:rsidR="007C258B" w:rsidRDefault="007C258B">
      <w:pPr>
        <w:autoSpaceDE w:val="0"/>
        <w:autoSpaceDN w:val="0"/>
        <w:spacing w:after="0" w:line="14" w:lineRule="exact"/>
      </w:pPr>
    </w:p>
    <w:p w:rsidR="007C258B" w:rsidRDefault="007C258B">
      <w:pPr>
        <w:sectPr w:rsidR="007C258B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C258B" w:rsidRDefault="007C25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286"/>
        <w:gridCol w:w="672"/>
        <w:gridCol w:w="1260"/>
        <w:gridCol w:w="806"/>
        <w:gridCol w:w="4154"/>
        <w:gridCol w:w="1236"/>
        <w:gridCol w:w="1382"/>
      </w:tblGrid>
      <w:tr w:rsidR="007C258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Первые артисты, народный театр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/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фильма/ мультфильма, фрагмента музыкального спектакля.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театрализованная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постановка;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 в </w:t>
            </w:r>
            <w:r w:rsidRPr="00534548">
              <w:rPr>
                <w:lang w:val="ru-RU"/>
              </w:rPr>
              <w:br/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творчестве </w:t>
            </w:r>
            <w:r w:rsidRPr="00534548">
              <w:rPr>
                <w:lang w:val="ru-RU"/>
              </w:rPr>
              <w:br/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профессиональных музыкантов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 с учителем о значении фольклористики. Чтение учебных, популярных текстов о собирателях фольклора</w:t>
            </w:r>
            <w:proofErr w:type="gram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4" w:after="0" w:line="245" w:lineRule="auto"/>
              <w:ind w:left="72" w:right="144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фильмов, мультфильмов, созданных на основе былин, сказаний</w:t>
            </w:r>
            <w:proofErr w:type="gram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праздники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образовательные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Участие в народных гуляньях на улицах родного города, посёлка;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 народов мира</w:t>
            </w:r>
          </w:p>
        </w:tc>
      </w:tr>
      <w:tr w:rsidR="007C258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наших соседей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34548">
              <w:rPr>
                <w:lang w:val="ru-RU"/>
              </w:rPr>
              <w:br/>
            </w:r>
            <w:proofErr w:type="spell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34548">
              <w:rPr>
                <w:lang w:val="ru-RU"/>
              </w:rPr>
              <w:br/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РЭШ,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  <w:proofErr w:type="spellEnd"/>
          </w:p>
        </w:tc>
      </w:tr>
      <w:tr w:rsidR="007C258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Кавказские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мелодии и ритмы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особенностями исполнения и звучания народных </w:t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инструментов</w:t>
            </w:r>
            <w:proofErr w:type="gram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Японии и Китая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особенностями музыкального фольклора </w:t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народов других стран. Определение характерных черт, типичных элементов музыкального языка (ритм, лад, интонации</w:t>
            </w:r>
            <w:proofErr w:type="gram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Средней Азии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</w:t>
            </w:r>
            <w:proofErr w:type="gram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7C258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Дополнительные обозначения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 нотах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дополнительными элементами нотной записи. Исполнение песен, </w:t>
            </w:r>
            <w:proofErr w:type="spell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 которых </w:t>
            </w:r>
            <w:r w:rsidRPr="00534548">
              <w:rPr>
                <w:lang w:val="ru-RU"/>
              </w:rPr>
              <w:br/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присутствуют</w:t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данные элементы;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Вариации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Коллективная импровизация в форме вариаций;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 w:rsidRPr="00534548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 w:rsidRPr="0053454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</w:tbl>
    <w:p w:rsidR="007C258B" w:rsidRPr="00534548" w:rsidRDefault="007C258B">
      <w:pPr>
        <w:autoSpaceDE w:val="0"/>
        <w:autoSpaceDN w:val="0"/>
        <w:spacing w:after="0" w:line="14" w:lineRule="exact"/>
        <w:rPr>
          <w:lang w:val="ru-RU"/>
        </w:rPr>
      </w:pPr>
    </w:p>
    <w:p w:rsidR="007C258B" w:rsidRPr="00534548" w:rsidRDefault="007C258B">
      <w:pPr>
        <w:rPr>
          <w:lang w:val="ru-RU"/>
        </w:rPr>
        <w:sectPr w:rsidR="007C258B" w:rsidRPr="00534548">
          <w:pgSz w:w="16840" w:h="11900"/>
          <w:pgMar w:top="284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C258B" w:rsidRPr="00534548" w:rsidRDefault="007C25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1286"/>
        <w:gridCol w:w="672"/>
        <w:gridCol w:w="1260"/>
        <w:gridCol w:w="806"/>
        <w:gridCol w:w="4154"/>
        <w:gridCol w:w="1236"/>
        <w:gridCol w:w="1382"/>
      </w:tblGrid>
      <w:tr w:rsidR="007C258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Сюжет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 спектакля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либретто, структурой музыкального </w:t>
            </w:r>
            <w:r w:rsidRPr="00534548">
              <w:rPr>
                <w:lang w:val="ru-RU"/>
              </w:rPr>
              <w:br/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спектакля. Пересказ либретто изученных опер и балетов</w:t>
            </w:r>
            <w:proofErr w:type="gram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Балет.</w:t>
            </w:r>
          </w:p>
          <w:p w:rsidR="007C258B" w:rsidRDefault="00A625BB">
            <w:pPr>
              <w:autoSpaceDE w:val="0"/>
              <w:autoSpaceDN w:val="0"/>
              <w:spacing w:before="2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Хореография —искусство танца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Посещение балетного спектакля или просмотр фильма-балета.;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Оперетта, мюзикл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жанрами оперетты, мюзикла. Слушание фрагментов из оперетт, анализ характерных особенностей жанра</w:t>
            </w:r>
            <w:proofErr w:type="gram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40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  <w:tr w:rsidR="007C258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Певец своего народа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композиторов. Сравнение их сочинений с народной музыкой.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принципа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фольклорного музыкального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Учи.ру, РЭШ,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7C258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 культур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Творческие, исследовательские проекты, посвящённые выдающимся композиторам;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:rsidR="007C258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композиторы-классики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выдающихся композиторов, </w:t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</w:t>
            </w:r>
            <w:r w:rsidRPr="00534548">
              <w:rPr>
                <w:lang w:val="ru-RU"/>
              </w:rPr>
              <w:br/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образов, музыкально-выразительных </w:t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средств.</w:t>
            </w:r>
          </w:p>
          <w:p w:rsidR="007C258B" w:rsidRDefault="00A625BB">
            <w:pPr>
              <w:autoSpaceDE w:val="0"/>
              <w:autoSpaceDN w:val="0"/>
              <w:spacing w:before="18" w:after="0" w:line="245" w:lineRule="auto"/>
              <w:ind w:left="72" w:right="288"/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развитием музыки.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жанра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Европейские композиторы-классики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</w:t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 </w:t>
            </w:r>
            <w:r w:rsidRPr="00534548">
              <w:rPr>
                <w:lang w:val="ru-RU"/>
              </w:rPr>
              <w:br/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музыкальных образов, музыкально-выразительных средств.</w:t>
            </w:r>
          </w:p>
          <w:p w:rsidR="007C258B" w:rsidRDefault="00A625BB">
            <w:pPr>
              <w:autoSpaceDE w:val="0"/>
              <w:autoSpaceDN w:val="0"/>
              <w:spacing w:before="20" w:after="0" w:line="245" w:lineRule="auto"/>
              <w:ind w:left="72" w:right="288"/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развитием музыки.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жанра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13.3.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Мастерство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исполнителя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произведения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детские песни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41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4" w:after="0" w:line="245" w:lineRule="auto"/>
              <w:ind w:left="72" w:right="576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Дискуссия на тему «Композитор — исполнитель </w:t>
            </w:r>
            <w:proofErr w:type="gramStart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—с</w:t>
            </w:r>
            <w:proofErr w:type="gramEnd"/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лушатель».;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РЭШ, Инфоурок</w:t>
            </w:r>
          </w:p>
        </w:tc>
      </w:tr>
      <w:tr w:rsidR="007C258B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712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534548">
              <w:rPr>
                <w:lang w:val="ru-RU"/>
              </w:rPr>
              <w:br/>
            </w:r>
            <w:r w:rsidRPr="0053454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</w:tbl>
    <w:p w:rsidR="007C258B" w:rsidRDefault="007C258B">
      <w:pPr>
        <w:autoSpaceDE w:val="0"/>
        <w:autoSpaceDN w:val="0"/>
        <w:spacing w:after="0" w:line="14" w:lineRule="exact"/>
      </w:pPr>
    </w:p>
    <w:p w:rsidR="007C258B" w:rsidRDefault="007C258B">
      <w:pPr>
        <w:sectPr w:rsidR="007C258B">
          <w:pgSz w:w="16840" w:h="11900"/>
          <w:pgMar w:top="284" w:right="640" w:bottom="4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C258B" w:rsidRDefault="007C258B">
      <w:pPr>
        <w:sectPr w:rsidR="007C258B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7C258B" w:rsidRDefault="007C258B">
      <w:pPr>
        <w:autoSpaceDE w:val="0"/>
        <w:autoSpaceDN w:val="0"/>
        <w:spacing w:after="78" w:line="220" w:lineRule="exact"/>
      </w:pPr>
    </w:p>
    <w:p w:rsidR="007C258B" w:rsidRDefault="00A625B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7C258B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7C258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B" w:rsidRDefault="007C258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B" w:rsidRDefault="007C258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</w:tbl>
    <w:p w:rsidR="007C258B" w:rsidRDefault="007C258B">
      <w:pPr>
        <w:autoSpaceDE w:val="0"/>
        <w:autoSpaceDN w:val="0"/>
        <w:spacing w:after="0" w:line="14" w:lineRule="exact"/>
      </w:pPr>
    </w:p>
    <w:p w:rsidR="007C258B" w:rsidRDefault="007C258B">
      <w:pPr>
        <w:sectPr w:rsidR="007C258B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C258B" w:rsidRDefault="007C25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  <w:tr w:rsidR="007C258B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Pr="00534548" w:rsidRDefault="00A625BB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53454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A625B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58B" w:rsidRDefault="007C258B"/>
        </w:tc>
      </w:tr>
    </w:tbl>
    <w:p w:rsidR="007C258B" w:rsidRDefault="007C258B">
      <w:pPr>
        <w:autoSpaceDE w:val="0"/>
        <w:autoSpaceDN w:val="0"/>
        <w:spacing w:after="0" w:line="14" w:lineRule="exact"/>
      </w:pPr>
    </w:p>
    <w:p w:rsidR="007C258B" w:rsidRDefault="007C258B">
      <w:pPr>
        <w:sectPr w:rsidR="007C258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C258B" w:rsidRDefault="007C258B">
      <w:pPr>
        <w:autoSpaceDE w:val="0"/>
        <w:autoSpaceDN w:val="0"/>
        <w:spacing w:after="78" w:line="220" w:lineRule="exact"/>
      </w:pPr>
    </w:p>
    <w:p w:rsidR="007C258B" w:rsidRDefault="00A625B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C258B" w:rsidRDefault="00A625BB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C258B" w:rsidRPr="00534548" w:rsidRDefault="00A625BB">
      <w:pPr>
        <w:autoSpaceDE w:val="0"/>
        <w:autoSpaceDN w:val="0"/>
        <w:spacing w:before="166" w:after="0"/>
        <w:ind w:right="432"/>
        <w:rPr>
          <w:lang w:val="ru-RU"/>
        </w:rPr>
      </w:pP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4 класс /Красильникова М.С., </w:t>
      </w:r>
      <w:proofErr w:type="spell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Яшмолкина</w:t>
      </w:r>
      <w:proofErr w:type="spell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 О.Н., </w:t>
      </w:r>
      <w:proofErr w:type="spell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Нехаева</w:t>
      </w:r>
      <w:proofErr w:type="spell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 О.И., Общество с о</w:t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граниченной ответственностью «Издательство «Ассоциация 21 век»; Акционерное общество «Издательство Просвещение»; </w:t>
      </w:r>
      <w:r w:rsidRPr="00534548">
        <w:rPr>
          <w:lang w:val="ru-RU"/>
        </w:rPr>
        <w:br/>
      </w: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7C258B" w:rsidRPr="00534548" w:rsidRDefault="00A625BB">
      <w:pPr>
        <w:autoSpaceDE w:val="0"/>
        <w:autoSpaceDN w:val="0"/>
        <w:spacing w:before="262" w:after="0" w:line="230" w:lineRule="auto"/>
        <w:rPr>
          <w:lang w:val="ru-RU"/>
        </w:rPr>
      </w:pPr>
      <w:r w:rsidRPr="0053454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C258B" w:rsidRPr="00534548" w:rsidRDefault="00A625BB">
      <w:pPr>
        <w:autoSpaceDE w:val="0"/>
        <w:autoSpaceDN w:val="0"/>
        <w:spacing w:before="166" w:after="0" w:line="230" w:lineRule="auto"/>
        <w:rPr>
          <w:lang w:val="ru-RU"/>
        </w:rPr>
      </w:pPr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музыка рабочая программа 4 класс</w:t>
      </w:r>
    </w:p>
    <w:p w:rsidR="007C258B" w:rsidRPr="00534548" w:rsidRDefault="00A625BB">
      <w:pPr>
        <w:autoSpaceDE w:val="0"/>
        <w:autoSpaceDN w:val="0"/>
        <w:spacing w:before="264" w:after="0" w:line="230" w:lineRule="auto"/>
        <w:rPr>
          <w:lang w:val="ru-RU"/>
        </w:rPr>
      </w:pPr>
      <w:r w:rsidRPr="0053454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</w:t>
      </w:r>
      <w:r w:rsidRPr="00534548">
        <w:rPr>
          <w:rFonts w:ascii="Times New Roman" w:eastAsia="Times New Roman" w:hAnsi="Times New Roman"/>
          <w:b/>
          <w:color w:val="000000"/>
          <w:sz w:val="24"/>
          <w:lang w:val="ru-RU"/>
        </w:rPr>
        <w:t>РНЕТ</w:t>
      </w:r>
    </w:p>
    <w:p w:rsidR="007C258B" w:rsidRPr="00534548" w:rsidRDefault="00A625BB">
      <w:pPr>
        <w:autoSpaceDE w:val="0"/>
        <w:autoSpaceDN w:val="0"/>
        <w:spacing w:before="168" w:after="0" w:line="230" w:lineRule="auto"/>
        <w:rPr>
          <w:lang w:val="ru-RU"/>
        </w:rPr>
      </w:pPr>
      <w:proofErr w:type="spell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Учи</w:t>
      </w:r>
      <w:proofErr w:type="gram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 xml:space="preserve">, РЭШ, </w:t>
      </w:r>
      <w:proofErr w:type="spellStart"/>
      <w:r w:rsidRPr="00534548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</w:p>
    <w:p w:rsidR="007C258B" w:rsidRPr="00534548" w:rsidRDefault="007C258B">
      <w:pPr>
        <w:rPr>
          <w:lang w:val="ru-RU"/>
        </w:rPr>
        <w:sectPr w:rsidR="007C258B" w:rsidRPr="0053454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C258B" w:rsidRPr="00534548" w:rsidRDefault="007C258B">
      <w:pPr>
        <w:autoSpaceDE w:val="0"/>
        <w:autoSpaceDN w:val="0"/>
        <w:spacing w:after="78" w:line="220" w:lineRule="exact"/>
        <w:rPr>
          <w:lang w:val="ru-RU"/>
        </w:rPr>
      </w:pPr>
    </w:p>
    <w:p w:rsidR="007C258B" w:rsidRPr="00534548" w:rsidRDefault="00A625BB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5345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534548">
        <w:rPr>
          <w:lang w:val="ru-RU"/>
        </w:rPr>
        <w:br/>
      </w:r>
      <w:proofErr w:type="spellStart"/>
      <w:proofErr w:type="gramStart"/>
      <w:r w:rsidRPr="0053454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proofErr w:type="gramEnd"/>
      <w:r w:rsidRPr="005345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7C258B" w:rsidRPr="00534548" w:rsidRDefault="007C258B">
      <w:pPr>
        <w:rPr>
          <w:lang w:val="ru-RU"/>
        </w:rPr>
        <w:sectPr w:rsidR="007C258B" w:rsidRPr="0053454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25BB" w:rsidRPr="00534548" w:rsidRDefault="00A625BB">
      <w:pPr>
        <w:rPr>
          <w:lang w:val="ru-RU"/>
        </w:rPr>
      </w:pPr>
    </w:p>
    <w:sectPr w:rsidR="00A625BB" w:rsidRPr="0053454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34548"/>
    <w:rsid w:val="007C258B"/>
    <w:rsid w:val="00A625B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C23DEF-583D-460E-BAE1-D4BA1360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2</cp:revision>
  <dcterms:created xsi:type="dcterms:W3CDTF">2013-12-23T23:15:00Z</dcterms:created>
  <dcterms:modified xsi:type="dcterms:W3CDTF">2022-06-14T21:34:00Z</dcterms:modified>
  <cp:category/>
</cp:coreProperties>
</file>