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06" w:rsidRPr="00772506" w:rsidRDefault="00772506" w:rsidP="00772506">
      <w:pPr>
        <w:pStyle w:val="a5"/>
        <w:jc w:val="center"/>
        <w:rPr>
          <w:b/>
          <w:lang w:val="ru-RU"/>
        </w:rPr>
      </w:pPr>
      <w:r w:rsidRPr="00772506">
        <w:rPr>
          <w:b/>
          <w:lang w:val="ru-RU"/>
        </w:rPr>
        <w:t>МИНИСТЕРСТВО ПРОСВЕЩЕНИЯ РОССИЙСКОЙ ФЕДЕРАЦИИ</w:t>
      </w:r>
    </w:p>
    <w:p w:rsidR="00772506" w:rsidRDefault="00772506" w:rsidP="00772506">
      <w:pPr>
        <w:pStyle w:val="a5"/>
        <w:jc w:val="center"/>
        <w:rPr>
          <w:b/>
          <w:lang w:val="ru-RU"/>
        </w:rPr>
      </w:pPr>
      <w:r w:rsidRPr="00772506">
        <w:rPr>
          <w:b/>
          <w:lang w:val="ru-RU"/>
        </w:rPr>
        <w:t>Министерство образования и науки Республики Ингушетия</w:t>
      </w:r>
    </w:p>
    <w:p w:rsidR="00772506" w:rsidRDefault="00772506" w:rsidP="00772506">
      <w:pPr>
        <w:pStyle w:val="a5"/>
        <w:jc w:val="center"/>
        <w:rPr>
          <w:b/>
          <w:lang w:val="ru-RU"/>
        </w:rPr>
      </w:pPr>
      <w:r>
        <w:rPr>
          <w:b/>
          <w:lang w:val="ru-RU"/>
        </w:rPr>
        <w:t>Министерство образования РИ</w:t>
      </w:r>
    </w:p>
    <w:p w:rsidR="00772506" w:rsidRPr="00772506" w:rsidRDefault="00772506" w:rsidP="00772506">
      <w:pPr>
        <w:pStyle w:val="a5"/>
        <w:jc w:val="center"/>
        <w:rPr>
          <w:b/>
          <w:lang w:val="ru-RU"/>
        </w:rPr>
      </w:pPr>
      <w:r>
        <w:rPr>
          <w:b/>
          <w:lang w:val="ru-RU"/>
        </w:rPr>
        <w:t xml:space="preserve">ГБОУ «СОШ №3 г. </w:t>
      </w:r>
      <w:proofErr w:type="spellStart"/>
      <w:r>
        <w:rPr>
          <w:b/>
          <w:lang w:val="ru-RU"/>
        </w:rPr>
        <w:t>Малгобек</w:t>
      </w:r>
      <w:proofErr w:type="spellEnd"/>
      <w:r>
        <w:rPr>
          <w:b/>
          <w:lang w:val="ru-RU"/>
        </w:rPr>
        <w:t>»</w:t>
      </w:r>
    </w:p>
    <w:p w:rsidR="000637F9" w:rsidRDefault="000637F9" w:rsidP="00EA3A84">
      <w:pPr>
        <w:pStyle w:val="1"/>
        <w:rPr>
          <w:lang w:val="ru-RU"/>
        </w:rPr>
      </w:pPr>
    </w:p>
    <w:tbl>
      <w:tblPr>
        <w:tblpPr w:leftFromText="180" w:rightFromText="180" w:vertAnchor="text" w:horzAnchor="margin" w:tblpXSpec="center" w:tblpY="181"/>
        <w:tblW w:w="9606" w:type="dxa"/>
        <w:jc w:val="center"/>
        <w:tblLook w:val="04A0" w:firstRow="1" w:lastRow="0" w:firstColumn="1" w:lastColumn="0" w:noHBand="0" w:noVBand="1"/>
      </w:tblPr>
      <w:tblGrid>
        <w:gridCol w:w="3369"/>
        <w:gridCol w:w="3258"/>
        <w:gridCol w:w="2979"/>
      </w:tblGrid>
      <w:tr w:rsidR="000637F9" w:rsidRPr="00772506" w:rsidTr="00772506">
        <w:trPr>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0637F9" w:rsidRPr="000637F9" w:rsidRDefault="000637F9" w:rsidP="000637F9">
            <w:pPr>
              <w:spacing w:after="0" w:line="240" w:lineRule="auto"/>
              <w:jc w:val="center"/>
              <w:rPr>
                <w:rFonts w:ascii="Times New Roman" w:eastAsia="Times New Roman" w:hAnsi="Times New Roman" w:cs="Times New Roman"/>
                <w:b/>
                <w:sz w:val="24"/>
                <w:szCs w:val="24"/>
                <w:lang w:val="ru-RU"/>
              </w:rPr>
            </w:pPr>
            <w:r w:rsidRPr="000637F9">
              <w:rPr>
                <w:rFonts w:ascii="Times New Roman" w:eastAsia="Times New Roman" w:hAnsi="Times New Roman" w:cs="Times New Roman"/>
                <w:b/>
                <w:sz w:val="24"/>
                <w:szCs w:val="24"/>
                <w:lang w:val="ru-RU"/>
              </w:rPr>
              <w:t>«Рассмотрено»</w:t>
            </w:r>
          </w:p>
          <w:p w:rsidR="000637F9" w:rsidRPr="000637F9" w:rsidRDefault="00772506" w:rsidP="000637F9">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Методическим объединением </w:t>
            </w:r>
          </w:p>
          <w:p w:rsidR="000637F9" w:rsidRPr="000637F9" w:rsidRDefault="00772506" w:rsidP="000637F9">
            <w:pPr>
              <w:pBdr>
                <w:bottom w:val="single" w:sz="12" w:space="1" w:color="000000"/>
              </w:pBd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Руководитель МО</w:t>
            </w:r>
          </w:p>
          <w:p w:rsidR="000637F9" w:rsidRPr="000637F9" w:rsidRDefault="000637F9" w:rsidP="000637F9">
            <w:pPr>
              <w:pBdr>
                <w:bottom w:val="single" w:sz="12" w:space="1" w:color="000000"/>
              </w:pBdr>
              <w:tabs>
                <w:tab w:val="center" w:pos="1672"/>
              </w:tabs>
              <w:spacing w:after="0" w:line="240" w:lineRule="auto"/>
              <w:rPr>
                <w:rFonts w:ascii="Times New Roman" w:eastAsia="Times New Roman" w:hAnsi="Times New Roman" w:cs="Times New Roman"/>
                <w:sz w:val="24"/>
                <w:szCs w:val="24"/>
                <w:lang w:val="ru-RU"/>
              </w:rPr>
            </w:pPr>
          </w:p>
          <w:p w:rsidR="000637F9" w:rsidRPr="000637F9" w:rsidRDefault="000637F9" w:rsidP="000637F9">
            <w:pPr>
              <w:pBdr>
                <w:bottom w:val="single" w:sz="12" w:space="1" w:color="000000"/>
              </w:pBdr>
              <w:tabs>
                <w:tab w:val="center" w:pos="1672"/>
              </w:tabs>
              <w:spacing w:after="0" w:line="240" w:lineRule="auto"/>
              <w:rPr>
                <w:rFonts w:ascii="Times New Roman" w:eastAsia="Times New Roman" w:hAnsi="Times New Roman" w:cs="Times New Roman"/>
                <w:sz w:val="24"/>
                <w:szCs w:val="24"/>
                <w:lang w:val="ru-RU"/>
              </w:rPr>
            </w:pPr>
            <w:r w:rsidRPr="000637F9">
              <w:rPr>
                <w:rFonts w:ascii="Times New Roman" w:eastAsia="Times New Roman" w:hAnsi="Times New Roman" w:cs="Times New Roman"/>
                <w:sz w:val="24"/>
                <w:szCs w:val="24"/>
                <w:lang w:val="ru-RU"/>
              </w:rPr>
              <w:t>/</w:t>
            </w:r>
            <w:proofErr w:type="spellStart"/>
            <w:r w:rsidR="00772506">
              <w:rPr>
                <w:rFonts w:ascii="Times New Roman" w:eastAsia="Times New Roman" w:hAnsi="Times New Roman" w:cs="Times New Roman"/>
                <w:sz w:val="24"/>
                <w:szCs w:val="24"/>
                <w:lang w:val="ru-RU"/>
              </w:rPr>
              <w:t>Саутиева</w:t>
            </w:r>
            <w:proofErr w:type="spellEnd"/>
            <w:r w:rsidR="00772506">
              <w:rPr>
                <w:rFonts w:ascii="Times New Roman" w:eastAsia="Times New Roman" w:hAnsi="Times New Roman" w:cs="Times New Roman"/>
                <w:sz w:val="24"/>
                <w:szCs w:val="24"/>
                <w:lang w:val="ru-RU"/>
              </w:rPr>
              <w:t xml:space="preserve"> З. А-А.</w:t>
            </w:r>
            <w:r w:rsidRPr="000637F9">
              <w:rPr>
                <w:rFonts w:ascii="Times New Roman" w:eastAsia="Times New Roman" w:hAnsi="Times New Roman" w:cs="Times New Roman"/>
                <w:sz w:val="24"/>
                <w:szCs w:val="24"/>
                <w:lang w:val="ru-RU"/>
              </w:rPr>
              <w:t xml:space="preserve"> / </w:t>
            </w:r>
            <w:r w:rsidRPr="000637F9">
              <w:rPr>
                <w:rFonts w:ascii="Times New Roman" w:eastAsia="Times New Roman" w:hAnsi="Times New Roman" w:cs="Times New Roman"/>
                <w:sz w:val="24"/>
                <w:szCs w:val="24"/>
                <w:lang w:val="ru-RU"/>
              </w:rPr>
              <w:tab/>
            </w:r>
          </w:p>
          <w:p w:rsidR="000637F9" w:rsidRPr="000637F9" w:rsidRDefault="000637F9" w:rsidP="000637F9">
            <w:pPr>
              <w:spacing w:after="0" w:line="240" w:lineRule="auto"/>
              <w:jc w:val="right"/>
              <w:rPr>
                <w:rFonts w:ascii="Times New Roman" w:eastAsia="Times New Roman" w:hAnsi="Times New Roman" w:cs="Times New Roman"/>
                <w:sz w:val="24"/>
                <w:szCs w:val="24"/>
                <w:lang w:val="ru-RU"/>
              </w:rPr>
            </w:pPr>
            <w:r w:rsidRPr="000637F9">
              <w:rPr>
                <w:rFonts w:ascii="Times New Roman" w:eastAsia="Times New Roman" w:hAnsi="Times New Roman" w:cs="Times New Roman"/>
                <w:sz w:val="24"/>
                <w:szCs w:val="24"/>
                <w:lang w:val="ru-RU"/>
              </w:rPr>
              <w:t>Ф.И.О.</w:t>
            </w:r>
          </w:p>
          <w:p w:rsidR="000637F9" w:rsidRPr="000637F9" w:rsidRDefault="000637F9" w:rsidP="000637F9">
            <w:pPr>
              <w:spacing w:after="0" w:line="240" w:lineRule="auto"/>
              <w:rPr>
                <w:rFonts w:ascii="Times New Roman" w:eastAsia="Times New Roman" w:hAnsi="Times New Roman" w:cs="Times New Roman"/>
                <w:sz w:val="24"/>
                <w:szCs w:val="24"/>
                <w:lang w:val="ru-RU"/>
              </w:rPr>
            </w:pPr>
            <w:r w:rsidRPr="000637F9">
              <w:rPr>
                <w:rFonts w:ascii="Times New Roman" w:eastAsia="Times New Roman" w:hAnsi="Times New Roman" w:cs="Times New Roman"/>
                <w:sz w:val="24"/>
                <w:szCs w:val="24"/>
                <w:lang w:val="ru-RU"/>
              </w:rPr>
              <w:t>Протокол №</w:t>
            </w:r>
          </w:p>
          <w:p w:rsidR="000637F9" w:rsidRPr="000637F9" w:rsidRDefault="000637F9" w:rsidP="000637F9">
            <w:pPr>
              <w:spacing w:after="0" w:line="240" w:lineRule="auto"/>
              <w:rPr>
                <w:rFonts w:ascii="Times New Roman" w:eastAsia="Times New Roman" w:hAnsi="Times New Roman" w:cs="Times New Roman"/>
                <w:sz w:val="24"/>
                <w:szCs w:val="24"/>
                <w:u w:val="single"/>
                <w:lang w:val="ru-RU"/>
              </w:rPr>
            </w:pPr>
            <w:r w:rsidRPr="000637F9">
              <w:rPr>
                <w:rFonts w:ascii="Times New Roman" w:eastAsia="Times New Roman" w:hAnsi="Times New Roman" w:cs="Times New Roman"/>
                <w:sz w:val="24"/>
                <w:szCs w:val="24"/>
                <w:lang w:val="ru-RU"/>
              </w:rPr>
              <w:t xml:space="preserve">от________________ </w:t>
            </w:r>
            <w:r w:rsidRPr="000637F9">
              <w:rPr>
                <w:rFonts w:ascii="Times New Roman" w:eastAsia="Times New Roman" w:hAnsi="Times New Roman" w:cs="Times New Roman"/>
                <w:sz w:val="24"/>
                <w:szCs w:val="24"/>
                <w:u w:val="single"/>
                <w:lang w:val="ru-RU"/>
              </w:rPr>
              <w:t>202</w:t>
            </w:r>
            <w:r>
              <w:rPr>
                <w:rFonts w:ascii="Times New Roman" w:eastAsia="Times New Roman" w:hAnsi="Times New Roman" w:cs="Times New Roman"/>
                <w:sz w:val="24"/>
                <w:szCs w:val="24"/>
                <w:u w:val="single"/>
                <w:lang w:val="ru-RU"/>
              </w:rPr>
              <w:t>2</w:t>
            </w:r>
            <w:r w:rsidRPr="000637F9">
              <w:rPr>
                <w:rFonts w:ascii="Times New Roman" w:eastAsia="Times New Roman" w:hAnsi="Times New Roman" w:cs="Times New Roman"/>
                <w:sz w:val="24"/>
                <w:szCs w:val="24"/>
                <w:u w:val="single"/>
                <w:lang w:val="ru-RU"/>
              </w:rPr>
              <w:t>г.</w:t>
            </w:r>
          </w:p>
          <w:p w:rsidR="000637F9" w:rsidRPr="000637F9" w:rsidRDefault="000637F9" w:rsidP="000637F9">
            <w:pPr>
              <w:spacing w:after="0" w:line="240" w:lineRule="auto"/>
              <w:jc w:val="right"/>
              <w:rPr>
                <w:rFonts w:ascii="Times New Roman" w:eastAsia="Times New Roman" w:hAnsi="Times New Roman" w:cs="Times New Roman"/>
                <w:sz w:val="24"/>
                <w:szCs w:val="24"/>
                <w:lang w:val="ru-RU"/>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Pr>
          <w:p w:rsidR="000637F9" w:rsidRPr="000637F9" w:rsidRDefault="000637F9" w:rsidP="000637F9">
            <w:pPr>
              <w:spacing w:after="0" w:line="240" w:lineRule="auto"/>
              <w:jc w:val="center"/>
              <w:rPr>
                <w:rFonts w:ascii="Times New Roman" w:eastAsia="Times New Roman" w:hAnsi="Times New Roman" w:cs="Times New Roman"/>
                <w:b/>
                <w:sz w:val="24"/>
                <w:szCs w:val="24"/>
                <w:lang w:val="ru-RU"/>
              </w:rPr>
            </w:pPr>
            <w:r w:rsidRPr="000637F9">
              <w:rPr>
                <w:rFonts w:ascii="Times New Roman" w:eastAsia="Times New Roman" w:hAnsi="Times New Roman" w:cs="Times New Roman"/>
                <w:b/>
                <w:sz w:val="24"/>
                <w:szCs w:val="24"/>
                <w:lang w:val="ru-RU"/>
              </w:rPr>
              <w:t>«Согласовано»</w:t>
            </w:r>
          </w:p>
          <w:p w:rsidR="000637F9" w:rsidRPr="000637F9" w:rsidRDefault="000637F9" w:rsidP="000637F9">
            <w:pPr>
              <w:pBdr>
                <w:bottom w:val="single" w:sz="12" w:space="1" w:color="000000"/>
              </w:pBdr>
              <w:spacing w:after="0" w:line="240" w:lineRule="auto"/>
              <w:jc w:val="center"/>
              <w:rPr>
                <w:rFonts w:ascii="Times New Roman" w:eastAsia="Times New Roman" w:hAnsi="Times New Roman" w:cs="Times New Roman"/>
                <w:sz w:val="24"/>
                <w:szCs w:val="24"/>
                <w:lang w:val="ru-RU"/>
              </w:rPr>
            </w:pPr>
            <w:r w:rsidRPr="000637F9">
              <w:rPr>
                <w:rFonts w:ascii="Times New Roman" w:eastAsia="Times New Roman" w:hAnsi="Times New Roman" w:cs="Times New Roman"/>
                <w:sz w:val="24"/>
                <w:szCs w:val="24"/>
                <w:lang w:val="ru-RU"/>
              </w:rPr>
              <w:t>Зам. директора по УВР</w:t>
            </w:r>
          </w:p>
          <w:p w:rsidR="000637F9" w:rsidRPr="000637F9" w:rsidRDefault="000637F9" w:rsidP="000637F9">
            <w:pPr>
              <w:pBdr>
                <w:bottom w:val="single" w:sz="12" w:space="1" w:color="000000"/>
              </w:pBdr>
              <w:spacing w:after="0" w:line="240" w:lineRule="auto"/>
              <w:jc w:val="center"/>
              <w:rPr>
                <w:rFonts w:ascii="Times New Roman" w:eastAsia="Times New Roman" w:hAnsi="Times New Roman" w:cs="Times New Roman"/>
                <w:sz w:val="24"/>
                <w:szCs w:val="24"/>
                <w:lang w:val="ru-RU"/>
              </w:rPr>
            </w:pPr>
          </w:p>
          <w:p w:rsidR="000637F9" w:rsidRPr="000637F9" w:rsidRDefault="000637F9" w:rsidP="000637F9">
            <w:pPr>
              <w:pBdr>
                <w:bottom w:val="single" w:sz="12" w:space="1" w:color="000000"/>
              </w:pBdr>
              <w:spacing w:after="0" w:line="240" w:lineRule="auto"/>
              <w:rPr>
                <w:rFonts w:ascii="Times New Roman" w:eastAsia="Times New Roman" w:hAnsi="Times New Roman" w:cs="Times New Roman"/>
                <w:sz w:val="24"/>
                <w:szCs w:val="24"/>
                <w:lang w:val="ru-RU"/>
              </w:rPr>
            </w:pPr>
          </w:p>
          <w:p w:rsidR="000637F9" w:rsidRPr="000637F9" w:rsidRDefault="00772506" w:rsidP="000637F9">
            <w:pPr>
              <w:pBdr>
                <w:bottom w:val="single" w:sz="12" w:space="1" w:color="000000"/>
              </w:pBd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Белхароева</w:t>
            </w:r>
            <w:proofErr w:type="spellEnd"/>
            <w:r>
              <w:rPr>
                <w:rFonts w:ascii="Times New Roman" w:eastAsia="Times New Roman" w:hAnsi="Times New Roman" w:cs="Times New Roman"/>
                <w:sz w:val="24"/>
                <w:szCs w:val="24"/>
                <w:lang w:val="ru-RU"/>
              </w:rPr>
              <w:t xml:space="preserve"> З.Х.</w:t>
            </w:r>
            <w:r w:rsidR="000637F9" w:rsidRPr="000637F9">
              <w:rPr>
                <w:rFonts w:ascii="Times New Roman" w:eastAsia="Times New Roman" w:hAnsi="Times New Roman" w:cs="Times New Roman"/>
                <w:sz w:val="24"/>
                <w:szCs w:val="24"/>
                <w:lang w:val="ru-RU"/>
              </w:rPr>
              <w:t xml:space="preserve"> /</w:t>
            </w:r>
          </w:p>
          <w:p w:rsidR="000637F9" w:rsidRPr="000637F9" w:rsidRDefault="000637F9" w:rsidP="000637F9">
            <w:pPr>
              <w:spacing w:after="0" w:line="240" w:lineRule="auto"/>
              <w:jc w:val="center"/>
              <w:rPr>
                <w:rFonts w:ascii="Times New Roman" w:eastAsia="Times New Roman" w:hAnsi="Times New Roman" w:cs="Times New Roman"/>
                <w:sz w:val="24"/>
                <w:szCs w:val="24"/>
                <w:lang w:val="ru-RU"/>
              </w:rPr>
            </w:pPr>
            <w:r w:rsidRPr="000637F9">
              <w:rPr>
                <w:rFonts w:ascii="Times New Roman" w:eastAsia="Times New Roman" w:hAnsi="Times New Roman" w:cs="Times New Roman"/>
                <w:sz w:val="24"/>
                <w:szCs w:val="24"/>
                <w:lang w:val="ru-RU"/>
              </w:rPr>
              <w:t>Ф.И.О.</w:t>
            </w:r>
          </w:p>
          <w:p w:rsidR="000637F9" w:rsidRPr="000637F9" w:rsidRDefault="000637F9" w:rsidP="000637F9">
            <w:pPr>
              <w:spacing w:after="0" w:line="240" w:lineRule="auto"/>
              <w:jc w:val="center"/>
              <w:rPr>
                <w:rFonts w:ascii="Times New Roman" w:eastAsia="Times New Roman" w:hAnsi="Times New Roman" w:cs="Times New Roman"/>
                <w:sz w:val="24"/>
                <w:szCs w:val="24"/>
                <w:lang w:val="ru-RU"/>
              </w:rPr>
            </w:pPr>
          </w:p>
          <w:p w:rsidR="000637F9" w:rsidRPr="000637F9" w:rsidRDefault="000637F9" w:rsidP="000637F9">
            <w:pPr>
              <w:spacing w:after="0" w:line="240" w:lineRule="auto"/>
              <w:jc w:val="center"/>
              <w:rPr>
                <w:rFonts w:ascii="Times New Roman" w:eastAsia="Times New Roman" w:hAnsi="Times New Roman" w:cs="Times New Roman"/>
                <w:sz w:val="24"/>
                <w:szCs w:val="24"/>
                <w:lang w:val="ru-RU"/>
              </w:rPr>
            </w:pPr>
            <w:r w:rsidRPr="000637F9">
              <w:rPr>
                <w:rFonts w:ascii="Times New Roman" w:eastAsia="Times New Roman" w:hAnsi="Times New Roman" w:cs="Times New Roman"/>
                <w:sz w:val="24"/>
                <w:szCs w:val="24"/>
                <w:lang w:val="ru-RU"/>
              </w:rPr>
              <w:t>«____»       __________</w:t>
            </w:r>
            <w:r w:rsidRPr="000637F9">
              <w:rPr>
                <w:rFonts w:ascii="Times New Roman" w:eastAsia="Times New Roman" w:hAnsi="Times New Roman" w:cs="Times New Roman"/>
                <w:sz w:val="24"/>
                <w:szCs w:val="24"/>
                <w:u w:val="single"/>
                <w:lang w:val="ru-RU"/>
              </w:rPr>
              <w:t>202</w:t>
            </w:r>
            <w:r>
              <w:rPr>
                <w:rFonts w:ascii="Times New Roman" w:eastAsia="Times New Roman" w:hAnsi="Times New Roman" w:cs="Times New Roman"/>
                <w:sz w:val="24"/>
                <w:szCs w:val="24"/>
                <w:u w:val="single"/>
                <w:lang w:val="ru-RU"/>
              </w:rPr>
              <w:t>2</w:t>
            </w:r>
            <w:r w:rsidRPr="000637F9">
              <w:rPr>
                <w:rFonts w:ascii="Times New Roman" w:eastAsia="Times New Roman" w:hAnsi="Times New Roman" w:cs="Times New Roman"/>
                <w:sz w:val="24"/>
                <w:szCs w:val="24"/>
                <w:lang w:val="ru-RU"/>
              </w:rPr>
              <w:t>г.</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0637F9" w:rsidRPr="000637F9" w:rsidRDefault="000637F9" w:rsidP="000637F9">
            <w:pPr>
              <w:spacing w:after="0" w:line="240" w:lineRule="auto"/>
              <w:jc w:val="center"/>
              <w:rPr>
                <w:rFonts w:ascii="Times New Roman" w:eastAsia="Times New Roman" w:hAnsi="Times New Roman" w:cs="Times New Roman"/>
                <w:b/>
                <w:sz w:val="24"/>
                <w:szCs w:val="24"/>
                <w:lang w:val="ru-RU"/>
              </w:rPr>
            </w:pPr>
            <w:r w:rsidRPr="000637F9">
              <w:rPr>
                <w:rFonts w:ascii="Times New Roman" w:eastAsia="Times New Roman" w:hAnsi="Times New Roman" w:cs="Times New Roman"/>
                <w:b/>
                <w:sz w:val="24"/>
                <w:szCs w:val="24"/>
                <w:lang w:val="ru-RU"/>
              </w:rPr>
              <w:t>«Утверждаю»</w:t>
            </w:r>
          </w:p>
          <w:p w:rsidR="000637F9" w:rsidRPr="000637F9" w:rsidRDefault="00772506" w:rsidP="000637F9">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Директор</w:t>
            </w:r>
          </w:p>
          <w:p w:rsidR="000637F9" w:rsidRPr="000637F9" w:rsidRDefault="000637F9" w:rsidP="000637F9">
            <w:pPr>
              <w:pBdr>
                <w:bottom w:val="single" w:sz="12" w:space="1" w:color="000000"/>
              </w:pBdr>
              <w:spacing w:after="0" w:line="240" w:lineRule="auto"/>
              <w:rPr>
                <w:rFonts w:ascii="Times New Roman" w:eastAsia="Times New Roman" w:hAnsi="Times New Roman" w:cs="Times New Roman"/>
                <w:sz w:val="24"/>
                <w:szCs w:val="24"/>
                <w:lang w:val="ru-RU"/>
              </w:rPr>
            </w:pPr>
          </w:p>
          <w:p w:rsidR="000637F9" w:rsidRPr="000637F9" w:rsidRDefault="000637F9" w:rsidP="000637F9">
            <w:pPr>
              <w:pBdr>
                <w:bottom w:val="single" w:sz="12" w:space="1" w:color="000000"/>
              </w:pBdr>
              <w:spacing w:after="0" w:line="240" w:lineRule="auto"/>
              <w:rPr>
                <w:rFonts w:ascii="Times New Roman" w:eastAsia="Times New Roman" w:hAnsi="Times New Roman" w:cs="Times New Roman"/>
                <w:sz w:val="24"/>
                <w:szCs w:val="24"/>
                <w:lang w:val="ru-RU"/>
              </w:rPr>
            </w:pPr>
            <w:r w:rsidRPr="000637F9">
              <w:rPr>
                <w:rFonts w:ascii="Times New Roman" w:eastAsia="Times New Roman" w:hAnsi="Times New Roman" w:cs="Times New Roman"/>
                <w:sz w:val="24"/>
                <w:szCs w:val="24"/>
                <w:lang w:val="ru-RU"/>
              </w:rPr>
              <w:t>/</w:t>
            </w:r>
            <w:proofErr w:type="spellStart"/>
            <w:r w:rsidR="00772506">
              <w:rPr>
                <w:rFonts w:ascii="Times New Roman" w:eastAsia="Times New Roman" w:hAnsi="Times New Roman" w:cs="Times New Roman"/>
                <w:sz w:val="24"/>
                <w:szCs w:val="24"/>
                <w:lang w:val="ru-RU"/>
              </w:rPr>
              <w:t>Албакова</w:t>
            </w:r>
            <w:proofErr w:type="spellEnd"/>
            <w:r w:rsidR="00772506">
              <w:rPr>
                <w:rFonts w:ascii="Times New Roman" w:eastAsia="Times New Roman" w:hAnsi="Times New Roman" w:cs="Times New Roman"/>
                <w:sz w:val="24"/>
                <w:szCs w:val="24"/>
                <w:lang w:val="ru-RU"/>
              </w:rPr>
              <w:t xml:space="preserve"> А.С./      </w:t>
            </w:r>
          </w:p>
          <w:p w:rsidR="000637F9" w:rsidRPr="000637F9" w:rsidRDefault="000637F9" w:rsidP="000637F9">
            <w:pPr>
              <w:spacing w:after="0" w:line="240" w:lineRule="auto"/>
              <w:jc w:val="center"/>
              <w:rPr>
                <w:rFonts w:ascii="Times New Roman" w:eastAsia="Times New Roman" w:hAnsi="Times New Roman" w:cs="Times New Roman"/>
                <w:sz w:val="24"/>
                <w:szCs w:val="24"/>
                <w:lang w:val="ru-RU"/>
              </w:rPr>
            </w:pPr>
            <w:r w:rsidRPr="000637F9">
              <w:rPr>
                <w:rFonts w:ascii="Times New Roman" w:eastAsia="Times New Roman" w:hAnsi="Times New Roman" w:cs="Times New Roman"/>
                <w:sz w:val="24"/>
                <w:szCs w:val="24"/>
                <w:lang w:val="ru-RU"/>
              </w:rPr>
              <w:t>Ф.И.О.</w:t>
            </w:r>
          </w:p>
          <w:p w:rsidR="000637F9" w:rsidRPr="000637F9" w:rsidRDefault="000637F9" w:rsidP="000637F9">
            <w:pPr>
              <w:spacing w:after="0" w:line="240" w:lineRule="auto"/>
              <w:rPr>
                <w:rFonts w:ascii="Times New Roman" w:eastAsia="Times New Roman" w:hAnsi="Times New Roman" w:cs="Times New Roman"/>
                <w:sz w:val="24"/>
                <w:szCs w:val="24"/>
                <w:lang w:val="ru-RU"/>
              </w:rPr>
            </w:pPr>
            <w:r w:rsidRPr="000637F9">
              <w:rPr>
                <w:rFonts w:ascii="Times New Roman" w:eastAsia="Times New Roman" w:hAnsi="Times New Roman" w:cs="Times New Roman"/>
                <w:sz w:val="24"/>
                <w:szCs w:val="24"/>
                <w:lang w:val="ru-RU"/>
              </w:rPr>
              <w:t xml:space="preserve">Приказ №  </w:t>
            </w:r>
          </w:p>
          <w:p w:rsidR="000637F9" w:rsidRPr="000637F9" w:rsidRDefault="000637F9" w:rsidP="000637F9">
            <w:pPr>
              <w:spacing w:after="0" w:line="240" w:lineRule="auto"/>
              <w:jc w:val="center"/>
              <w:rPr>
                <w:rFonts w:ascii="Times New Roman" w:eastAsia="Times New Roman" w:hAnsi="Times New Roman" w:cs="Times New Roman"/>
                <w:sz w:val="24"/>
                <w:szCs w:val="24"/>
                <w:lang w:val="ru-RU"/>
              </w:rPr>
            </w:pPr>
            <w:proofErr w:type="gramStart"/>
            <w:r w:rsidRPr="000637F9">
              <w:rPr>
                <w:rFonts w:ascii="Times New Roman" w:eastAsia="Times New Roman" w:hAnsi="Times New Roman" w:cs="Times New Roman"/>
                <w:sz w:val="24"/>
                <w:szCs w:val="24"/>
                <w:lang w:val="ru-RU"/>
              </w:rPr>
              <w:t>от  _</w:t>
            </w:r>
            <w:proofErr w:type="gramEnd"/>
            <w:r w:rsidRPr="000637F9">
              <w:rPr>
                <w:rFonts w:ascii="Times New Roman" w:eastAsia="Times New Roman" w:hAnsi="Times New Roman" w:cs="Times New Roman"/>
                <w:sz w:val="24"/>
                <w:szCs w:val="24"/>
                <w:lang w:val="ru-RU"/>
              </w:rPr>
              <w:t xml:space="preserve">__________    </w:t>
            </w:r>
            <w:r w:rsidRPr="000637F9">
              <w:rPr>
                <w:rFonts w:ascii="Times New Roman" w:eastAsia="Times New Roman" w:hAnsi="Times New Roman" w:cs="Times New Roman"/>
                <w:sz w:val="24"/>
                <w:szCs w:val="24"/>
                <w:u w:val="single"/>
                <w:lang w:val="ru-RU"/>
              </w:rPr>
              <w:t>202</w:t>
            </w:r>
            <w:r>
              <w:rPr>
                <w:rFonts w:ascii="Times New Roman" w:eastAsia="Times New Roman" w:hAnsi="Times New Roman" w:cs="Times New Roman"/>
                <w:sz w:val="24"/>
                <w:szCs w:val="24"/>
                <w:u w:val="single"/>
                <w:lang w:val="ru-RU"/>
              </w:rPr>
              <w:t>2</w:t>
            </w:r>
            <w:r w:rsidRPr="000637F9">
              <w:rPr>
                <w:rFonts w:ascii="Times New Roman" w:eastAsia="Times New Roman" w:hAnsi="Times New Roman" w:cs="Times New Roman"/>
                <w:sz w:val="24"/>
                <w:szCs w:val="24"/>
                <w:u w:val="single"/>
                <w:lang w:val="ru-RU"/>
              </w:rPr>
              <w:t>г.</w:t>
            </w:r>
          </w:p>
          <w:p w:rsidR="000637F9" w:rsidRPr="000637F9" w:rsidRDefault="000637F9" w:rsidP="000637F9">
            <w:pPr>
              <w:spacing w:after="0" w:line="240" w:lineRule="auto"/>
              <w:jc w:val="center"/>
              <w:rPr>
                <w:rFonts w:ascii="Times New Roman" w:eastAsia="Times New Roman" w:hAnsi="Times New Roman" w:cs="Times New Roman"/>
                <w:sz w:val="24"/>
                <w:szCs w:val="24"/>
                <w:lang w:val="ru-RU"/>
              </w:rPr>
            </w:pPr>
          </w:p>
        </w:tc>
      </w:tr>
    </w:tbl>
    <w:p w:rsidR="000637F9" w:rsidRPr="000637F9" w:rsidRDefault="000637F9" w:rsidP="000637F9">
      <w:pPr>
        <w:shd w:val="clear" w:color="auto" w:fill="FFFFFF"/>
        <w:ind w:left="-180" w:right="-159" w:hanging="1185"/>
        <w:jc w:val="center"/>
        <w:rPr>
          <w:rFonts w:ascii="Calibri" w:eastAsia="Times New Roman" w:hAnsi="Calibri" w:cs="Times New Roman"/>
          <w:b/>
          <w:bCs/>
          <w:i/>
          <w:sz w:val="20"/>
          <w:szCs w:val="20"/>
          <w:lang w:val="ru-RU"/>
        </w:rPr>
      </w:pPr>
    </w:p>
    <w:p w:rsidR="000637F9" w:rsidRPr="000637F9" w:rsidRDefault="000637F9" w:rsidP="000637F9">
      <w:pPr>
        <w:shd w:val="clear" w:color="auto" w:fill="FFFFFF"/>
        <w:ind w:left="-180" w:right="-159" w:hanging="1185"/>
        <w:jc w:val="center"/>
        <w:rPr>
          <w:rFonts w:ascii="Calibri" w:eastAsia="Times New Roman" w:hAnsi="Calibri" w:cs="Times New Roman"/>
          <w:b/>
          <w:bCs/>
          <w:i/>
          <w:sz w:val="28"/>
          <w:szCs w:val="28"/>
          <w:lang w:val="ru-RU"/>
        </w:rPr>
      </w:pPr>
    </w:p>
    <w:p w:rsidR="000637F9" w:rsidRPr="000637F9" w:rsidRDefault="000637F9" w:rsidP="000637F9">
      <w:pPr>
        <w:shd w:val="clear" w:color="auto" w:fill="FFFFFF"/>
        <w:ind w:left="-180" w:right="-159" w:hanging="1185"/>
        <w:jc w:val="center"/>
        <w:rPr>
          <w:rFonts w:ascii="Calibri" w:eastAsia="Times New Roman" w:hAnsi="Calibri" w:cs="Times New Roman"/>
          <w:b/>
          <w:bCs/>
          <w:i/>
          <w:sz w:val="28"/>
          <w:szCs w:val="28"/>
          <w:lang w:val="ru-RU"/>
        </w:rPr>
      </w:pPr>
    </w:p>
    <w:p w:rsidR="000637F9" w:rsidRPr="000637F9" w:rsidRDefault="000637F9" w:rsidP="000637F9">
      <w:pPr>
        <w:tabs>
          <w:tab w:val="left" w:pos="3585"/>
        </w:tabs>
        <w:spacing w:after="0" w:line="240" w:lineRule="auto"/>
        <w:jc w:val="center"/>
        <w:rPr>
          <w:rFonts w:ascii="Times New Roman" w:eastAsia="Times New Roman" w:hAnsi="Times New Roman" w:cs="Times New Roman"/>
          <w:b/>
          <w:sz w:val="28"/>
          <w:szCs w:val="28"/>
          <w:lang w:val="ru-RU"/>
        </w:rPr>
      </w:pPr>
      <w:r w:rsidRPr="000637F9">
        <w:rPr>
          <w:rFonts w:ascii="Times New Roman" w:eastAsia="Times New Roman" w:hAnsi="Times New Roman" w:cs="Times New Roman"/>
          <w:b/>
          <w:sz w:val="28"/>
          <w:szCs w:val="28"/>
          <w:lang w:val="ru-RU"/>
        </w:rPr>
        <w:t>РАБОЧАЯ ПРОГРАММА</w:t>
      </w:r>
    </w:p>
    <w:p w:rsidR="00571C82" w:rsidRPr="009D07A4" w:rsidRDefault="00772506" w:rsidP="00571C82">
      <w:pPr>
        <w:tabs>
          <w:tab w:val="left" w:pos="3585"/>
        </w:tabs>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772506">
        <w:rPr>
          <w:rFonts w:ascii="Times New Roman" w:eastAsia="Times New Roman" w:hAnsi="Times New Roman" w:cs="Times New Roman"/>
          <w:sz w:val="28"/>
          <w:szCs w:val="28"/>
          <w:lang w:val="ru-RU"/>
        </w:rPr>
        <w:t>(ID 1655270)</w:t>
      </w:r>
    </w:p>
    <w:p w:rsidR="000637F9" w:rsidRPr="000637F9" w:rsidRDefault="000637F9" w:rsidP="000637F9">
      <w:pPr>
        <w:tabs>
          <w:tab w:val="left" w:pos="3585"/>
        </w:tabs>
        <w:spacing w:after="0" w:line="240" w:lineRule="auto"/>
        <w:jc w:val="center"/>
        <w:rPr>
          <w:rFonts w:ascii="Times New Roman" w:eastAsia="Times New Roman" w:hAnsi="Times New Roman" w:cs="Times New Roman"/>
          <w:b/>
          <w:sz w:val="28"/>
          <w:szCs w:val="28"/>
          <w:u w:val="single"/>
          <w:lang w:val="ru-RU"/>
        </w:rPr>
      </w:pPr>
    </w:p>
    <w:p w:rsidR="00772506" w:rsidRPr="00772506" w:rsidRDefault="000637F9" w:rsidP="000637F9">
      <w:pPr>
        <w:tabs>
          <w:tab w:val="left" w:pos="9720"/>
        </w:tabs>
        <w:spacing w:after="0" w:line="240" w:lineRule="auto"/>
        <w:ind w:right="417"/>
        <w:jc w:val="center"/>
        <w:rPr>
          <w:rFonts w:ascii="Times New Roman" w:eastAsia="Times New Roman" w:hAnsi="Times New Roman" w:cs="Times New Roman"/>
          <w:b/>
          <w:spacing w:val="-2"/>
          <w:sz w:val="32"/>
          <w:szCs w:val="28"/>
          <w:u w:val="single"/>
          <w:lang w:val="ru-RU"/>
        </w:rPr>
      </w:pPr>
      <w:r w:rsidRPr="00772506">
        <w:rPr>
          <w:rFonts w:ascii="Times New Roman" w:eastAsia="Times New Roman" w:hAnsi="Times New Roman" w:cs="Times New Roman"/>
          <w:b/>
          <w:spacing w:val="-2"/>
          <w:sz w:val="32"/>
          <w:szCs w:val="28"/>
          <w:u w:val="single"/>
          <w:lang w:val="ru-RU"/>
        </w:rPr>
        <w:t>учебного предмета</w:t>
      </w:r>
    </w:p>
    <w:p w:rsidR="000637F9" w:rsidRPr="00772506" w:rsidRDefault="000637F9" w:rsidP="000637F9">
      <w:pPr>
        <w:tabs>
          <w:tab w:val="left" w:pos="9720"/>
        </w:tabs>
        <w:spacing w:after="0" w:line="240" w:lineRule="auto"/>
        <w:ind w:right="417"/>
        <w:jc w:val="center"/>
        <w:rPr>
          <w:rFonts w:ascii="Times New Roman" w:eastAsia="Times New Roman" w:hAnsi="Times New Roman" w:cs="Times New Roman"/>
          <w:b/>
          <w:spacing w:val="-2"/>
          <w:sz w:val="32"/>
          <w:szCs w:val="28"/>
          <w:lang w:val="ru-RU"/>
        </w:rPr>
      </w:pPr>
      <w:r w:rsidRPr="00772506">
        <w:rPr>
          <w:rFonts w:ascii="Times New Roman" w:eastAsia="Times New Roman" w:hAnsi="Times New Roman" w:cs="Times New Roman"/>
          <w:b/>
          <w:spacing w:val="-2"/>
          <w:sz w:val="32"/>
          <w:szCs w:val="28"/>
          <w:u w:val="single"/>
          <w:lang w:val="ru-RU"/>
        </w:rPr>
        <w:t xml:space="preserve"> «математика»</w:t>
      </w:r>
    </w:p>
    <w:p w:rsidR="000637F9" w:rsidRDefault="000637F9" w:rsidP="000637F9">
      <w:pPr>
        <w:tabs>
          <w:tab w:val="left" w:pos="9720"/>
        </w:tabs>
        <w:spacing w:after="0" w:line="240" w:lineRule="auto"/>
        <w:ind w:right="417"/>
        <w:jc w:val="center"/>
        <w:rPr>
          <w:rFonts w:ascii="Times New Roman" w:eastAsia="Times New Roman" w:hAnsi="Times New Roman" w:cs="Times New Roman"/>
          <w:spacing w:val="-2"/>
          <w:sz w:val="28"/>
          <w:szCs w:val="28"/>
          <w:lang w:val="ru-RU"/>
        </w:rPr>
      </w:pPr>
    </w:p>
    <w:p w:rsidR="00571C82" w:rsidRPr="000637F9" w:rsidRDefault="00571C82" w:rsidP="00571C82">
      <w:pPr>
        <w:tabs>
          <w:tab w:val="left" w:pos="9720"/>
        </w:tabs>
        <w:spacing w:after="0" w:line="240" w:lineRule="auto"/>
        <w:ind w:right="417"/>
        <w:rPr>
          <w:rFonts w:ascii="Times New Roman" w:eastAsia="Times New Roman" w:hAnsi="Times New Roman" w:cs="Times New Roman"/>
          <w:spacing w:val="-2"/>
          <w:sz w:val="28"/>
          <w:szCs w:val="28"/>
          <w:lang w:val="ru-RU"/>
        </w:rPr>
      </w:pPr>
    </w:p>
    <w:p w:rsidR="000637F9" w:rsidRPr="000637F9" w:rsidRDefault="00772506" w:rsidP="000637F9">
      <w:pPr>
        <w:spacing w:after="0" w:line="240" w:lineRule="auto"/>
        <w:ind w:left="-360"/>
        <w:jc w:val="center"/>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Для 5 класса основного общего образования</w:t>
      </w:r>
    </w:p>
    <w:p w:rsidR="000637F9" w:rsidRPr="000637F9" w:rsidRDefault="000637F9" w:rsidP="000637F9">
      <w:pPr>
        <w:tabs>
          <w:tab w:val="left" w:pos="3585"/>
        </w:tabs>
        <w:spacing w:after="0" w:line="240" w:lineRule="auto"/>
        <w:jc w:val="center"/>
        <w:rPr>
          <w:rFonts w:ascii="Times New Roman" w:eastAsia="Times New Roman" w:hAnsi="Times New Roman" w:cs="Times New Roman"/>
          <w:spacing w:val="-2"/>
          <w:sz w:val="28"/>
          <w:szCs w:val="28"/>
          <w:lang w:val="ru-RU"/>
        </w:rPr>
      </w:pPr>
    </w:p>
    <w:p w:rsidR="000637F9" w:rsidRPr="000637F9" w:rsidRDefault="000637F9" w:rsidP="000637F9">
      <w:pPr>
        <w:tabs>
          <w:tab w:val="left" w:pos="3585"/>
        </w:tabs>
        <w:spacing w:after="0" w:line="240" w:lineRule="auto"/>
        <w:jc w:val="center"/>
        <w:rPr>
          <w:rFonts w:ascii="Times New Roman" w:eastAsia="Times New Roman" w:hAnsi="Times New Roman" w:cs="Times New Roman"/>
          <w:sz w:val="28"/>
          <w:szCs w:val="28"/>
          <w:lang w:val="ru-RU"/>
        </w:rPr>
      </w:pPr>
    </w:p>
    <w:p w:rsidR="000637F9" w:rsidRPr="000637F9" w:rsidRDefault="000637F9" w:rsidP="000637F9">
      <w:pPr>
        <w:spacing w:after="0" w:line="240" w:lineRule="auto"/>
        <w:rPr>
          <w:rFonts w:ascii="Times New Roman" w:eastAsia="Times New Roman" w:hAnsi="Times New Roman" w:cs="Times New Roman"/>
          <w:sz w:val="28"/>
          <w:szCs w:val="28"/>
          <w:u w:val="single"/>
          <w:lang w:val="ru-RU"/>
        </w:rPr>
      </w:pPr>
      <w:r w:rsidRPr="000637F9">
        <w:rPr>
          <w:rFonts w:ascii="Times New Roman" w:eastAsia="Times New Roman" w:hAnsi="Times New Roman" w:cs="Times New Roman"/>
          <w:sz w:val="28"/>
          <w:szCs w:val="28"/>
          <w:lang w:val="ru-RU"/>
        </w:rPr>
        <w:t xml:space="preserve">                                                Срок реализации: </w:t>
      </w:r>
      <w:r w:rsidRPr="000637F9">
        <w:rPr>
          <w:rFonts w:ascii="Times New Roman" w:eastAsia="Times New Roman" w:hAnsi="Times New Roman" w:cs="Times New Roman"/>
          <w:sz w:val="28"/>
          <w:szCs w:val="28"/>
          <w:u w:val="single"/>
          <w:lang w:val="ru-RU"/>
        </w:rPr>
        <w:t xml:space="preserve">1 год </w:t>
      </w:r>
    </w:p>
    <w:p w:rsidR="000637F9" w:rsidRPr="000637F9" w:rsidRDefault="000637F9" w:rsidP="000637F9">
      <w:pPr>
        <w:spacing w:after="0" w:line="240" w:lineRule="auto"/>
        <w:rPr>
          <w:rFonts w:ascii="Times New Roman" w:eastAsia="Times New Roman" w:hAnsi="Times New Roman" w:cs="Times New Roman"/>
          <w:sz w:val="28"/>
          <w:szCs w:val="28"/>
          <w:lang w:val="ru-RU"/>
        </w:rPr>
      </w:pPr>
    </w:p>
    <w:p w:rsidR="000637F9" w:rsidRPr="000637F9" w:rsidRDefault="000637F9" w:rsidP="000637F9">
      <w:pPr>
        <w:spacing w:after="0" w:line="240" w:lineRule="auto"/>
        <w:rPr>
          <w:rFonts w:ascii="Times New Roman" w:eastAsia="Times New Roman" w:hAnsi="Times New Roman" w:cs="Times New Roman"/>
          <w:sz w:val="28"/>
          <w:szCs w:val="28"/>
          <w:lang w:val="ru-RU"/>
        </w:rPr>
      </w:pPr>
    </w:p>
    <w:p w:rsidR="000637F9" w:rsidRPr="000637F9" w:rsidRDefault="000637F9" w:rsidP="000637F9">
      <w:pPr>
        <w:spacing w:after="0" w:line="240" w:lineRule="auto"/>
        <w:rPr>
          <w:rFonts w:ascii="Times New Roman" w:eastAsia="Times New Roman" w:hAnsi="Times New Roman" w:cs="Times New Roman"/>
          <w:sz w:val="28"/>
          <w:szCs w:val="28"/>
          <w:lang w:val="ru-RU"/>
        </w:rPr>
      </w:pPr>
    </w:p>
    <w:p w:rsidR="000637F9" w:rsidRPr="000637F9" w:rsidRDefault="000637F9" w:rsidP="000637F9">
      <w:pPr>
        <w:tabs>
          <w:tab w:val="left" w:pos="6495"/>
        </w:tabs>
        <w:spacing w:after="0" w:line="240" w:lineRule="auto"/>
        <w:jc w:val="center"/>
        <w:rPr>
          <w:rFonts w:ascii="Times New Roman" w:eastAsia="Times New Roman" w:hAnsi="Times New Roman" w:cs="Times New Roman"/>
          <w:sz w:val="28"/>
          <w:szCs w:val="28"/>
          <w:lang w:val="ru-RU"/>
        </w:rPr>
      </w:pPr>
      <w:r w:rsidRPr="000637F9">
        <w:rPr>
          <w:rFonts w:ascii="Times New Roman" w:eastAsia="Times New Roman" w:hAnsi="Times New Roman" w:cs="Times New Roman"/>
          <w:sz w:val="28"/>
          <w:szCs w:val="28"/>
          <w:lang w:val="ru-RU"/>
        </w:rPr>
        <w:t>Разработчик программы:</w:t>
      </w:r>
    </w:p>
    <w:p w:rsidR="000637F9" w:rsidRPr="000637F9" w:rsidRDefault="000637F9" w:rsidP="000637F9">
      <w:pPr>
        <w:tabs>
          <w:tab w:val="left" w:pos="6495"/>
        </w:tabs>
        <w:spacing w:after="0" w:line="240" w:lineRule="auto"/>
        <w:jc w:val="center"/>
        <w:rPr>
          <w:rFonts w:ascii="Times New Roman" w:eastAsia="Times New Roman" w:hAnsi="Times New Roman" w:cs="Times New Roman"/>
          <w:b/>
          <w:sz w:val="28"/>
          <w:szCs w:val="28"/>
          <w:u w:val="single"/>
          <w:lang w:val="ru-RU"/>
        </w:rPr>
      </w:pPr>
    </w:p>
    <w:p w:rsidR="000637F9" w:rsidRPr="000637F9" w:rsidRDefault="00772506" w:rsidP="000637F9">
      <w:pPr>
        <w:tabs>
          <w:tab w:val="left" w:pos="6495"/>
        </w:tabs>
        <w:spacing w:after="0" w:line="240" w:lineRule="auto"/>
        <w:jc w:val="center"/>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u w:val="single"/>
          <w:lang w:val="ru-RU"/>
        </w:rPr>
        <w:t>Белхороева</w:t>
      </w:r>
      <w:proofErr w:type="spellEnd"/>
      <w:r>
        <w:rPr>
          <w:rFonts w:ascii="Times New Roman" w:eastAsia="Times New Roman" w:hAnsi="Times New Roman" w:cs="Times New Roman"/>
          <w:sz w:val="28"/>
          <w:szCs w:val="28"/>
          <w:u w:val="single"/>
          <w:lang w:val="ru-RU"/>
        </w:rPr>
        <w:t xml:space="preserve"> </w:t>
      </w:r>
      <w:proofErr w:type="spellStart"/>
      <w:r>
        <w:rPr>
          <w:rFonts w:ascii="Times New Roman" w:eastAsia="Times New Roman" w:hAnsi="Times New Roman" w:cs="Times New Roman"/>
          <w:sz w:val="28"/>
          <w:szCs w:val="28"/>
          <w:u w:val="single"/>
          <w:lang w:val="ru-RU"/>
        </w:rPr>
        <w:t>Макка</w:t>
      </w:r>
      <w:proofErr w:type="spellEnd"/>
      <w:r>
        <w:rPr>
          <w:rFonts w:ascii="Times New Roman" w:eastAsia="Times New Roman" w:hAnsi="Times New Roman" w:cs="Times New Roman"/>
          <w:sz w:val="28"/>
          <w:szCs w:val="28"/>
          <w:u w:val="single"/>
          <w:lang w:val="ru-RU"/>
        </w:rPr>
        <w:t xml:space="preserve"> </w:t>
      </w:r>
      <w:proofErr w:type="spellStart"/>
      <w:r>
        <w:rPr>
          <w:rFonts w:ascii="Times New Roman" w:eastAsia="Times New Roman" w:hAnsi="Times New Roman" w:cs="Times New Roman"/>
          <w:sz w:val="28"/>
          <w:szCs w:val="28"/>
          <w:u w:val="single"/>
          <w:lang w:val="ru-RU"/>
        </w:rPr>
        <w:t>Гирихановна</w:t>
      </w:r>
      <w:proofErr w:type="spellEnd"/>
    </w:p>
    <w:p w:rsidR="000637F9" w:rsidRPr="000637F9" w:rsidRDefault="000637F9" w:rsidP="000637F9">
      <w:pPr>
        <w:tabs>
          <w:tab w:val="left" w:pos="6495"/>
        </w:tabs>
        <w:spacing w:after="0" w:line="240" w:lineRule="auto"/>
        <w:jc w:val="center"/>
        <w:rPr>
          <w:rFonts w:ascii="Times New Roman" w:eastAsia="Times New Roman" w:hAnsi="Times New Roman" w:cs="Times New Roman"/>
          <w:sz w:val="28"/>
          <w:szCs w:val="28"/>
          <w:lang w:val="ru-RU"/>
        </w:rPr>
      </w:pPr>
    </w:p>
    <w:p w:rsidR="000637F9" w:rsidRPr="000637F9" w:rsidRDefault="000637F9" w:rsidP="000637F9">
      <w:pPr>
        <w:tabs>
          <w:tab w:val="left" w:pos="6495"/>
        </w:tabs>
        <w:spacing w:after="0" w:line="240" w:lineRule="auto"/>
        <w:jc w:val="center"/>
        <w:rPr>
          <w:rFonts w:ascii="Times New Roman" w:eastAsia="Times New Roman" w:hAnsi="Times New Roman" w:cs="Times New Roman"/>
          <w:sz w:val="28"/>
          <w:szCs w:val="28"/>
          <w:lang w:val="ru-RU"/>
        </w:rPr>
      </w:pPr>
      <w:r w:rsidRPr="000637F9">
        <w:rPr>
          <w:rFonts w:ascii="Times New Roman" w:eastAsia="Times New Roman" w:hAnsi="Times New Roman" w:cs="Times New Roman"/>
          <w:sz w:val="28"/>
          <w:szCs w:val="28"/>
          <w:lang w:val="ru-RU"/>
        </w:rPr>
        <w:t xml:space="preserve">Учитель математики </w:t>
      </w:r>
    </w:p>
    <w:p w:rsidR="000637F9" w:rsidRPr="000637F9" w:rsidRDefault="000637F9" w:rsidP="000637F9">
      <w:pPr>
        <w:tabs>
          <w:tab w:val="left" w:pos="6495"/>
        </w:tabs>
        <w:spacing w:line="360" w:lineRule="auto"/>
        <w:jc w:val="center"/>
        <w:rPr>
          <w:rFonts w:ascii="Calibri" w:eastAsia="Times New Roman" w:hAnsi="Calibri" w:cs="Times New Roman"/>
          <w:b/>
          <w:sz w:val="28"/>
          <w:szCs w:val="28"/>
          <w:lang w:val="ru-RU"/>
        </w:rPr>
      </w:pPr>
    </w:p>
    <w:p w:rsidR="000637F9" w:rsidRPr="000637F9" w:rsidRDefault="000637F9" w:rsidP="000637F9">
      <w:pPr>
        <w:tabs>
          <w:tab w:val="left" w:pos="6495"/>
        </w:tabs>
        <w:spacing w:line="360" w:lineRule="auto"/>
        <w:jc w:val="center"/>
        <w:rPr>
          <w:rFonts w:ascii="Calibri" w:eastAsia="Times New Roman" w:hAnsi="Calibri" w:cs="Times New Roman"/>
          <w:b/>
          <w:sz w:val="28"/>
          <w:szCs w:val="28"/>
          <w:lang w:val="ru-RU"/>
        </w:rPr>
      </w:pPr>
    </w:p>
    <w:p w:rsidR="000637F9" w:rsidRPr="000637F9" w:rsidRDefault="000637F9" w:rsidP="000637F9">
      <w:pPr>
        <w:spacing w:line="360" w:lineRule="auto"/>
        <w:rPr>
          <w:rFonts w:ascii="Times New Roman" w:eastAsia="Times New Roman" w:hAnsi="Times New Roman" w:cs="Times New Roman"/>
          <w:sz w:val="28"/>
          <w:szCs w:val="28"/>
          <w:lang w:val="ru-RU"/>
        </w:rPr>
      </w:pPr>
    </w:p>
    <w:p w:rsidR="0052364D" w:rsidRPr="00713CDE" w:rsidRDefault="0052364D" w:rsidP="00C76A98">
      <w:pPr>
        <w:autoSpaceDE w:val="0"/>
        <w:autoSpaceDN w:val="0"/>
        <w:spacing w:after="0" w:line="220" w:lineRule="exact"/>
        <w:jc w:val="both"/>
        <w:rPr>
          <w:lang w:val="ru-RU"/>
        </w:rPr>
      </w:pPr>
    </w:p>
    <w:p w:rsidR="00772506" w:rsidRDefault="00772506" w:rsidP="000651D6">
      <w:pPr>
        <w:autoSpaceDE w:val="0"/>
        <w:autoSpaceDN w:val="0"/>
        <w:spacing w:after="0" w:line="230" w:lineRule="auto"/>
        <w:jc w:val="center"/>
        <w:rPr>
          <w:rFonts w:ascii="Times New Roman" w:eastAsia="Times New Roman" w:hAnsi="Times New Roman" w:cs="Times New Roman"/>
          <w:b/>
          <w:color w:val="000000"/>
          <w:sz w:val="24"/>
          <w:lang w:val="ru-RU"/>
        </w:rPr>
      </w:pPr>
    </w:p>
    <w:p w:rsidR="00772506" w:rsidRDefault="00772506" w:rsidP="000651D6">
      <w:pPr>
        <w:autoSpaceDE w:val="0"/>
        <w:autoSpaceDN w:val="0"/>
        <w:spacing w:after="0" w:line="230" w:lineRule="auto"/>
        <w:jc w:val="center"/>
        <w:rPr>
          <w:rFonts w:ascii="Times New Roman" w:eastAsia="Times New Roman" w:hAnsi="Times New Roman" w:cs="Times New Roman"/>
          <w:b/>
          <w:color w:val="000000"/>
          <w:sz w:val="24"/>
          <w:lang w:val="ru-RU"/>
        </w:rPr>
      </w:pPr>
    </w:p>
    <w:p w:rsidR="0052364D" w:rsidRPr="0006049F" w:rsidRDefault="00A85BF4" w:rsidP="000651D6">
      <w:pPr>
        <w:autoSpaceDE w:val="0"/>
        <w:autoSpaceDN w:val="0"/>
        <w:spacing w:after="0" w:line="230" w:lineRule="auto"/>
        <w:jc w:val="center"/>
        <w:rPr>
          <w:rFonts w:ascii="Times New Roman" w:hAnsi="Times New Roman" w:cs="Times New Roman"/>
          <w:lang w:val="ru-RU"/>
        </w:rPr>
      </w:pPr>
      <w:r w:rsidRPr="0006049F">
        <w:rPr>
          <w:rFonts w:ascii="Times New Roman" w:eastAsia="Times New Roman" w:hAnsi="Times New Roman" w:cs="Times New Roman"/>
          <w:b/>
          <w:color w:val="000000"/>
          <w:sz w:val="24"/>
          <w:lang w:val="ru-RU"/>
        </w:rPr>
        <w:lastRenderedPageBreak/>
        <w:t>ПОЯСНИТЕЛЬНАЯ ЗАПИСКА</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 xml:space="preserve">ОБЩАЯ ХАРАКТЕРИСТИКА УЧЕБНОГО ПРЕДМЕТА "МАТЕМАТИКА" </w:t>
      </w:r>
    </w:p>
    <w:p w:rsidR="0052364D" w:rsidRPr="0006049F" w:rsidRDefault="00A85BF4" w:rsidP="00C76A98">
      <w:pPr>
        <w:autoSpaceDE w:val="0"/>
        <w:autoSpaceDN w:val="0"/>
        <w:spacing w:after="0" w:line="288"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общеобразовательной подготовки, в том числе и математической.</w:t>
      </w:r>
    </w:p>
    <w:p w:rsidR="0052364D" w:rsidRPr="0006049F" w:rsidRDefault="00A85BF4" w:rsidP="00C76A98">
      <w:pPr>
        <w:autoSpaceDE w:val="0"/>
        <w:autoSpaceDN w:val="0"/>
        <w:spacing w:after="0"/>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52364D" w:rsidRPr="0006049F" w:rsidRDefault="00A85BF4" w:rsidP="00C76A98">
      <w:pPr>
        <w:autoSpaceDE w:val="0"/>
        <w:autoSpaceDN w:val="0"/>
        <w:spacing w:after="0" w:line="286"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 xml:space="preserve">Практическая полезность математики обусловлена тем, что её предметом являются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 xml:space="preserve">разнообразной социальной, экономической, политической информации, малоэффективна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52364D" w:rsidRPr="0006049F" w:rsidRDefault="00A85BF4" w:rsidP="00C76A98">
      <w:pPr>
        <w:autoSpaceDE w:val="0"/>
        <w:autoSpaceDN w:val="0"/>
        <w:spacing w:after="0" w:line="288"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52364D" w:rsidRPr="0006049F" w:rsidRDefault="00A85BF4" w:rsidP="00C76A98">
      <w:pPr>
        <w:autoSpaceDE w:val="0"/>
        <w:autoSpaceDN w:val="0"/>
        <w:spacing w:after="0" w:line="271"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Необходимым компонентом общей культуры в современном толковании является общее знакомство</w:t>
      </w:r>
    </w:p>
    <w:p w:rsidR="0052364D" w:rsidRPr="0006049F" w:rsidRDefault="0052364D" w:rsidP="00C76A98">
      <w:pPr>
        <w:spacing w:after="0"/>
        <w:jc w:val="both"/>
        <w:rPr>
          <w:rFonts w:ascii="Times New Roman" w:hAnsi="Times New Roman" w:cs="Times New Roman"/>
          <w:lang w:val="ru-RU"/>
        </w:rPr>
        <w:sectPr w:rsidR="0052364D" w:rsidRPr="0006049F">
          <w:headerReference w:type="default" r:id="rId8"/>
          <w:pgSz w:w="11900" w:h="16840"/>
          <w:pgMar w:top="298" w:right="650" w:bottom="410" w:left="666" w:header="720" w:footer="720" w:gutter="0"/>
          <w:cols w:space="720" w:equalWidth="0">
            <w:col w:w="10584" w:space="0"/>
          </w:cols>
          <w:docGrid w:linePitch="360"/>
        </w:sectPr>
      </w:pPr>
    </w:p>
    <w:p w:rsidR="0052364D" w:rsidRPr="0006049F" w:rsidRDefault="0052364D" w:rsidP="00C76A98">
      <w:pPr>
        <w:autoSpaceDE w:val="0"/>
        <w:autoSpaceDN w:val="0"/>
        <w:spacing w:after="0" w:line="220" w:lineRule="exact"/>
        <w:jc w:val="both"/>
        <w:rPr>
          <w:rFonts w:ascii="Times New Roman" w:hAnsi="Times New Roman" w:cs="Times New Roman"/>
          <w:lang w:val="ru-RU"/>
        </w:rPr>
      </w:pPr>
    </w:p>
    <w:p w:rsidR="0052364D" w:rsidRPr="0006049F" w:rsidRDefault="00A85BF4" w:rsidP="00C76A98">
      <w:pPr>
        <w:autoSpaceDE w:val="0"/>
        <w:autoSpaceDN w:val="0"/>
        <w:spacing w:after="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52364D" w:rsidRPr="0006049F" w:rsidRDefault="00A85BF4" w:rsidP="00C76A98">
      <w:pPr>
        <w:autoSpaceDE w:val="0"/>
        <w:autoSpaceDN w:val="0"/>
        <w:spacing w:after="0" w:line="271"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ЦЕЛИ ИЗУЧЕНИЯ УЧЕБНОГО КУРСА</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Приоритетными целями обучения математике в 5 классе являются:</w:t>
      </w:r>
    </w:p>
    <w:p w:rsidR="0052364D" w:rsidRPr="0006049F" w:rsidRDefault="00A85BF4" w:rsidP="00C76A98">
      <w:pPr>
        <w:autoSpaceDE w:val="0"/>
        <w:autoSpaceDN w:val="0"/>
        <w:spacing w:after="0" w:line="271"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продолжение</w:t>
      </w:r>
      <w:proofErr w:type="gramEnd"/>
      <w:r w:rsidRPr="0006049F">
        <w:rPr>
          <w:rFonts w:ascii="Times New Roman" w:eastAsia="Times New Roman" w:hAnsi="Times New Roman" w:cs="Times New Roman"/>
          <w:color w:val="000000"/>
          <w:sz w:val="24"/>
          <w:lang w:val="ru-RU"/>
        </w:rPr>
        <w:t xml:space="preserve"> формирования основных математических понятий (число, величина,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развитие</w:t>
      </w:r>
      <w:proofErr w:type="gramEnd"/>
      <w:r w:rsidRPr="0006049F">
        <w:rPr>
          <w:rFonts w:ascii="Times New Roman" w:eastAsia="Times New Roman" w:hAnsi="Times New Roman" w:cs="Times New Roman"/>
          <w:color w:val="000000"/>
          <w:sz w:val="24"/>
          <w:lang w:val="ru-RU"/>
        </w:rPr>
        <w:t xml:space="preserve">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подведение</w:t>
      </w:r>
      <w:proofErr w:type="gramEnd"/>
      <w:r w:rsidRPr="0006049F">
        <w:rPr>
          <w:rFonts w:ascii="Times New Roman" w:eastAsia="Times New Roman" w:hAnsi="Times New Roman" w:cs="Times New Roman"/>
          <w:color w:val="000000"/>
          <w:sz w:val="24"/>
          <w:lang w:val="ru-RU"/>
        </w:rPr>
        <w:t xml:space="preserve"> обучающихся на доступном для них уровне к осознанию взаимосвязи математики и окружающего мира; </w:t>
      </w:r>
    </w:p>
    <w:p w:rsidR="0052364D" w:rsidRPr="0006049F" w:rsidRDefault="00A85BF4" w:rsidP="00C76A98">
      <w:pPr>
        <w:autoSpaceDE w:val="0"/>
        <w:autoSpaceDN w:val="0"/>
        <w:spacing w:after="0"/>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формирование</w:t>
      </w:r>
      <w:proofErr w:type="gramEnd"/>
      <w:r w:rsidRPr="0006049F">
        <w:rPr>
          <w:rFonts w:ascii="Times New Roman" w:eastAsia="Times New Roman" w:hAnsi="Times New Roman" w:cs="Times New Roman"/>
          <w:color w:val="000000"/>
          <w:sz w:val="24"/>
          <w:lang w:val="ru-RU"/>
        </w:rPr>
        <w:t xml:space="preserve">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52364D" w:rsidRPr="0006049F" w:rsidRDefault="00A85BF4" w:rsidP="00C76A98">
      <w:pPr>
        <w:autoSpaceDE w:val="0"/>
        <w:autoSpaceDN w:val="0"/>
        <w:spacing w:after="0"/>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52364D" w:rsidRPr="0006049F" w:rsidRDefault="00A85BF4" w:rsidP="00C76A98">
      <w:pPr>
        <w:autoSpaceDE w:val="0"/>
        <w:autoSpaceDN w:val="0"/>
        <w:spacing w:after="0" w:line="281"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 xml:space="preserve">вычислений. </w:t>
      </w:r>
    </w:p>
    <w:p w:rsidR="0052364D" w:rsidRPr="0006049F" w:rsidRDefault="00A85BF4" w:rsidP="00C76A98">
      <w:pPr>
        <w:autoSpaceDE w:val="0"/>
        <w:autoSpaceDN w:val="0"/>
        <w:spacing w:after="0" w:line="286"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 xml:space="preserve">обыкновенных дробей в полном объёме предшествует изучению десятичных дробей, что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 xml:space="preserve">целесообразно с точки зрения логики изложения числовой линии, когда правила действий с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При обучении решению текстовых задач в 5 классе используются арифметические приёмы решения.</w:t>
      </w:r>
    </w:p>
    <w:p w:rsidR="0052364D" w:rsidRPr="0006049F" w:rsidRDefault="00A85BF4" w:rsidP="00C76A98">
      <w:pPr>
        <w:autoSpaceDE w:val="0"/>
        <w:autoSpaceDN w:val="0"/>
        <w:spacing w:after="0" w:line="281"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52364D" w:rsidRPr="0006049F" w:rsidRDefault="0052364D" w:rsidP="00C76A98">
      <w:pPr>
        <w:spacing w:after="0"/>
        <w:jc w:val="both"/>
        <w:rPr>
          <w:rFonts w:ascii="Times New Roman" w:hAnsi="Times New Roman" w:cs="Times New Roman"/>
          <w:lang w:val="ru-RU"/>
        </w:rPr>
        <w:sectPr w:rsidR="0052364D" w:rsidRPr="0006049F">
          <w:pgSz w:w="11900" w:h="16840"/>
          <w:pgMar w:top="286" w:right="666" w:bottom="342" w:left="666" w:header="720" w:footer="720" w:gutter="0"/>
          <w:cols w:space="720" w:equalWidth="0">
            <w:col w:w="10568" w:space="0"/>
          </w:cols>
          <w:docGrid w:linePitch="360"/>
        </w:sectPr>
      </w:pPr>
    </w:p>
    <w:p w:rsidR="0052364D" w:rsidRPr="0006049F" w:rsidRDefault="0052364D" w:rsidP="00C76A98">
      <w:pPr>
        <w:autoSpaceDE w:val="0"/>
        <w:autoSpaceDN w:val="0"/>
        <w:spacing w:after="0" w:line="220" w:lineRule="exact"/>
        <w:jc w:val="both"/>
        <w:rPr>
          <w:rFonts w:ascii="Times New Roman" w:hAnsi="Times New Roman" w:cs="Times New Roman"/>
          <w:lang w:val="ru-RU"/>
        </w:rPr>
      </w:pPr>
    </w:p>
    <w:p w:rsidR="0052364D" w:rsidRPr="0006049F" w:rsidRDefault="00A85BF4" w:rsidP="00C76A98">
      <w:pPr>
        <w:autoSpaceDE w:val="0"/>
        <w:autoSpaceDN w:val="0"/>
        <w:spacing w:after="0" w:line="281"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52364D" w:rsidRPr="0006049F" w:rsidRDefault="00A85BF4" w:rsidP="00C76A98">
      <w:pPr>
        <w:autoSpaceDE w:val="0"/>
        <w:autoSpaceDN w:val="0"/>
        <w:spacing w:after="0" w:line="286"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МЕСТО УЧЕБНОГО КУРСА В УЧЕБНОМ ПЛАНЕ</w:t>
      </w:r>
    </w:p>
    <w:p w:rsidR="0052364D" w:rsidRPr="0006049F" w:rsidRDefault="00A85BF4" w:rsidP="00C76A98">
      <w:pPr>
        <w:autoSpaceDE w:val="0"/>
        <w:autoSpaceDN w:val="0"/>
        <w:spacing w:after="0"/>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 xml:space="preserve">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w:t>
      </w:r>
      <w:r w:rsidR="00713CDE" w:rsidRPr="0006049F">
        <w:rPr>
          <w:rFonts w:ascii="Times New Roman" w:eastAsia="Times New Roman" w:hAnsi="Times New Roman" w:cs="Times New Roman"/>
          <w:color w:val="000000"/>
          <w:sz w:val="24"/>
          <w:lang w:val="ru-RU"/>
        </w:rPr>
        <w:t>6</w:t>
      </w:r>
      <w:r w:rsidRPr="0006049F">
        <w:rPr>
          <w:rFonts w:ascii="Times New Roman" w:eastAsia="Times New Roman" w:hAnsi="Times New Roman" w:cs="Times New Roman"/>
          <w:color w:val="000000"/>
          <w:sz w:val="24"/>
          <w:lang w:val="ru-RU"/>
        </w:rPr>
        <w:t xml:space="preserve"> учебных часов в неделю, </w:t>
      </w:r>
      <w:proofErr w:type="gramStart"/>
      <w:r w:rsidRPr="0006049F">
        <w:rPr>
          <w:rFonts w:ascii="Times New Roman" w:eastAsia="Times New Roman" w:hAnsi="Times New Roman" w:cs="Times New Roman"/>
          <w:color w:val="000000"/>
          <w:sz w:val="24"/>
          <w:lang w:val="ru-RU"/>
        </w:rPr>
        <w:t xml:space="preserve">всего  </w:t>
      </w:r>
      <w:r w:rsidR="00713CDE" w:rsidRPr="0006049F">
        <w:rPr>
          <w:rFonts w:ascii="Times New Roman" w:eastAsia="Times New Roman" w:hAnsi="Times New Roman" w:cs="Times New Roman"/>
          <w:color w:val="000000"/>
          <w:sz w:val="24"/>
          <w:lang w:val="ru-RU"/>
        </w:rPr>
        <w:t>204</w:t>
      </w:r>
      <w:proofErr w:type="gramEnd"/>
      <w:r w:rsidRPr="0006049F">
        <w:rPr>
          <w:rFonts w:ascii="Times New Roman" w:eastAsia="Times New Roman" w:hAnsi="Times New Roman" w:cs="Times New Roman"/>
          <w:color w:val="000000"/>
          <w:sz w:val="24"/>
          <w:lang w:val="ru-RU"/>
        </w:rPr>
        <w:t xml:space="preserve"> учебных час</w:t>
      </w:r>
      <w:r w:rsidR="00713CDE" w:rsidRPr="0006049F">
        <w:rPr>
          <w:rFonts w:ascii="Times New Roman" w:eastAsia="Times New Roman" w:hAnsi="Times New Roman" w:cs="Times New Roman"/>
          <w:color w:val="000000"/>
          <w:sz w:val="24"/>
          <w:lang w:val="ru-RU"/>
        </w:rPr>
        <w:t>а</w:t>
      </w:r>
      <w:r w:rsidRPr="0006049F">
        <w:rPr>
          <w:rFonts w:ascii="Times New Roman" w:eastAsia="Times New Roman" w:hAnsi="Times New Roman" w:cs="Times New Roman"/>
          <w:color w:val="000000"/>
          <w:sz w:val="24"/>
          <w:lang w:val="ru-RU"/>
        </w:rPr>
        <w:t>.</w:t>
      </w:r>
    </w:p>
    <w:p w:rsidR="0052364D" w:rsidRPr="0006049F" w:rsidRDefault="0052364D" w:rsidP="00C76A98">
      <w:pPr>
        <w:autoSpaceDE w:val="0"/>
        <w:autoSpaceDN w:val="0"/>
        <w:spacing w:after="0" w:line="220" w:lineRule="exact"/>
        <w:jc w:val="both"/>
        <w:rPr>
          <w:rFonts w:ascii="Times New Roman" w:hAnsi="Times New Roman" w:cs="Times New Roman"/>
          <w:lang w:val="ru-RU"/>
        </w:rPr>
      </w:pP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СОДЕРЖАНИЕ УЧЕБНОГО КУРСА "МАТЕМАТИКА"</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Натуральные числа и нуль</w:t>
      </w:r>
    </w:p>
    <w:p w:rsidR="0052364D" w:rsidRPr="0006049F" w:rsidRDefault="00A85BF4" w:rsidP="00C76A98">
      <w:pPr>
        <w:autoSpaceDE w:val="0"/>
        <w:autoSpaceDN w:val="0"/>
        <w:spacing w:after="0" w:line="281"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52364D" w:rsidRPr="0006049F" w:rsidRDefault="00A85BF4" w:rsidP="00C76A98">
      <w:pPr>
        <w:autoSpaceDE w:val="0"/>
        <w:autoSpaceDN w:val="0"/>
        <w:spacing w:after="0" w:line="283"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06049F">
        <w:rPr>
          <w:rFonts w:ascii="Times New Roman" w:hAnsi="Times New Roman" w:cs="Times New Roman"/>
          <w:lang w:val="ru-RU"/>
        </w:rPr>
        <w:br/>
      </w:r>
      <w:r w:rsidRPr="0006049F">
        <w:rPr>
          <w:rFonts w:ascii="Times New Roman" w:eastAsia="Times New Roman" w:hAnsi="Times New Roman" w:cs="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Числовое выражение. Вычисление значений числовых выражений; порядок выполнения действий.</w:t>
      </w:r>
    </w:p>
    <w:p w:rsidR="0052364D" w:rsidRPr="0006049F" w:rsidRDefault="00A85BF4" w:rsidP="00C76A98">
      <w:pPr>
        <w:autoSpaceDE w:val="0"/>
        <w:autoSpaceDN w:val="0"/>
        <w:spacing w:after="0" w:line="262"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Дроби</w:t>
      </w:r>
    </w:p>
    <w:p w:rsidR="0052364D" w:rsidRPr="0006049F" w:rsidRDefault="00A85BF4" w:rsidP="00C76A98">
      <w:pPr>
        <w:autoSpaceDE w:val="0"/>
        <w:autoSpaceDN w:val="0"/>
        <w:spacing w:after="0" w:line="286"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w:t>
      </w:r>
      <w:r w:rsidRPr="0006049F">
        <w:rPr>
          <w:rFonts w:ascii="Times New Roman" w:eastAsia="Times New Roman" w:hAnsi="Times New Roman" w:cs="Times New Roman"/>
          <w:color w:val="000000"/>
          <w:sz w:val="24"/>
          <w:lang w:val="ru-RU"/>
        </w:rPr>
        <w:lastRenderedPageBreak/>
        <w:t>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Решение текстовых задач</w:t>
      </w:r>
    </w:p>
    <w:p w:rsidR="0052364D" w:rsidRPr="0006049F" w:rsidRDefault="00A85BF4" w:rsidP="00C76A98">
      <w:pPr>
        <w:autoSpaceDE w:val="0"/>
        <w:autoSpaceDN w:val="0"/>
        <w:spacing w:after="0"/>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52364D" w:rsidRPr="0006049F" w:rsidRDefault="00A85BF4" w:rsidP="00C76A98">
      <w:pPr>
        <w:autoSpaceDE w:val="0"/>
        <w:autoSpaceDN w:val="0"/>
        <w:spacing w:after="0" w:line="262"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Наглядная геометрия</w:t>
      </w:r>
    </w:p>
    <w:p w:rsidR="0052364D" w:rsidRPr="0006049F" w:rsidRDefault="00A85BF4" w:rsidP="00C76A98">
      <w:pPr>
        <w:autoSpaceDE w:val="0"/>
        <w:autoSpaceDN w:val="0"/>
        <w:spacing w:after="0" w:line="283"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r w:rsidR="000637F9" w:rsidRPr="0006049F">
        <w:rPr>
          <w:rFonts w:ascii="Times New Roman" w:eastAsia="Times New Roman" w:hAnsi="Times New Roman" w:cs="Times New Roman"/>
          <w:color w:val="000000"/>
          <w:sz w:val="24"/>
          <w:lang w:val="ru-RU"/>
        </w:rPr>
        <w:t xml:space="preserve"> </w:t>
      </w:r>
      <w:r w:rsidRPr="0006049F">
        <w:rPr>
          <w:rFonts w:ascii="Times New Roman" w:eastAsia="Times New Roman" w:hAnsi="Times New Roman" w:cs="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52364D" w:rsidRPr="0006049F" w:rsidRDefault="0052364D" w:rsidP="00C76A98">
      <w:pPr>
        <w:autoSpaceDE w:val="0"/>
        <w:autoSpaceDN w:val="0"/>
        <w:spacing w:after="0" w:line="220" w:lineRule="exact"/>
        <w:jc w:val="both"/>
        <w:rPr>
          <w:rFonts w:ascii="Times New Roman" w:hAnsi="Times New Roman" w:cs="Times New Roman"/>
          <w:lang w:val="ru-RU"/>
        </w:rPr>
      </w:pP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 xml:space="preserve">ПЛАНИРУЕМЫЕ ОБРАЗОВАТЕЛЬНЫЕ РЕЗУЛЬТАТЫ </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ЛИЧНОСТНЫЕ РЕЗУЛЬТАТЫ</w:t>
      </w:r>
    </w:p>
    <w:p w:rsidR="0052364D" w:rsidRPr="0006049F" w:rsidRDefault="00A85BF4" w:rsidP="00C76A98">
      <w:pPr>
        <w:tabs>
          <w:tab w:val="left" w:pos="180"/>
        </w:tabs>
        <w:autoSpaceDE w:val="0"/>
        <w:autoSpaceDN w:val="0"/>
        <w:spacing w:after="0" w:line="281"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 xml:space="preserve">Личностные результаты освоения программы учебного предмета «Математика» характеризуются: </w:t>
      </w:r>
      <w:r w:rsidRPr="0006049F">
        <w:rPr>
          <w:rFonts w:ascii="Times New Roman" w:hAnsi="Times New Roman" w:cs="Times New Roman"/>
          <w:lang w:val="ru-RU"/>
        </w:rPr>
        <w:tab/>
      </w:r>
      <w:r w:rsidRPr="0006049F">
        <w:rPr>
          <w:rFonts w:ascii="Times New Roman" w:eastAsia="Times New Roman" w:hAnsi="Times New Roman" w:cs="Times New Roman"/>
          <w:b/>
          <w:color w:val="000000"/>
          <w:sz w:val="24"/>
          <w:lang w:val="ru-RU"/>
        </w:rPr>
        <w:t xml:space="preserve">Патриотическое воспитание: </w:t>
      </w:r>
      <w:r w:rsidRPr="0006049F">
        <w:rPr>
          <w:rFonts w:ascii="Times New Roman" w:hAnsi="Times New Roman" w:cs="Times New Roman"/>
          <w:lang w:val="ru-RU"/>
        </w:rPr>
        <w:br/>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2364D" w:rsidRPr="0006049F" w:rsidRDefault="00A85BF4" w:rsidP="00C76A98">
      <w:pPr>
        <w:tabs>
          <w:tab w:val="left" w:pos="180"/>
        </w:tabs>
        <w:autoSpaceDE w:val="0"/>
        <w:autoSpaceDN w:val="0"/>
        <w:spacing w:after="0" w:line="283"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b/>
          <w:color w:val="000000"/>
          <w:sz w:val="24"/>
          <w:lang w:val="ru-RU"/>
        </w:rPr>
        <w:t xml:space="preserve">Гражданское и духовно-нравственное воспитание: </w:t>
      </w:r>
      <w:r w:rsidRPr="0006049F">
        <w:rPr>
          <w:rFonts w:ascii="Times New Roman" w:hAnsi="Times New Roman" w:cs="Times New Roman"/>
          <w:lang w:val="ru-RU"/>
        </w:rPr>
        <w:br/>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06049F">
        <w:rPr>
          <w:rFonts w:ascii="Times New Roman" w:hAnsi="Times New Roman" w:cs="Times New Roman"/>
          <w:lang w:val="ru-RU"/>
        </w:rPr>
        <w:br/>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2364D" w:rsidRPr="0006049F" w:rsidRDefault="00A85BF4" w:rsidP="00C76A98">
      <w:pPr>
        <w:tabs>
          <w:tab w:val="left" w:pos="180"/>
        </w:tabs>
        <w:autoSpaceDE w:val="0"/>
        <w:autoSpaceDN w:val="0"/>
        <w:spacing w:after="0" w:line="281"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b/>
          <w:color w:val="000000"/>
          <w:sz w:val="24"/>
          <w:lang w:val="ru-RU"/>
        </w:rPr>
        <w:t xml:space="preserve">Трудовое воспитание: </w:t>
      </w:r>
      <w:r w:rsidRPr="0006049F">
        <w:rPr>
          <w:rFonts w:ascii="Times New Roman" w:hAnsi="Times New Roman" w:cs="Times New Roman"/>
          <w:lang w:val="ru-RU"/>
        </w:rPr>
        <w:br/>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2364D" w:rsidRPr="0006049F" w:rsidRDefault="00A85BF4" w:rsidP="00C76A98">
      <w:pPr>
        <w:tabs>
          <w:tab w:val="left" w:pos="180"/>
        </w:tabs>
        <w:autoSpaceDE w:val="0"/>
        <w:autoSpaceDN w:val="0"/>
        <w:spacing w:after="0" w:line="271" w:lineRule="auto"/>
        <w:jc w:val="both"/>
        <w:rPr>
          <w:rFonts w:ascii="Times New Roman" w:hAnsi="Times New Roman" w:cs="Times New Roman"/>
          <w:lang w:val="ru-RU"/>
        </w:rPr>
      </w:pPr>
      <w:r w:rsidRPr="0006049F">
        <w:rPr>
          <w:rFonts w:ascii="Times New Roman" w:hAnsi="Times New Roman" w:cs="Times New Roman"/>
          <w:lang w:val="ru-RU"/>
        </w:rPr>
        <w:lastRenderedPageBreak/>
        <w:tab/>
      </w:r>
      <w:r w:rsidRPr="0006049F">
        <w:rPr>
          <w:rFonts w:ascii="Times New Roman" w:eastAsia="Times New Roman" w:hAnsi="Times New Roman" w:cs="Times New Roman"/>
          <w:b/>
          <w:color w:val="000000"/>
          <w:sz w:val="24"/>
          <w:lang w:val="ru-RU"/>
        </w:rPr>
        <w:t>Эстетическое воспитание</w:t>
      </w:r>
      <w:r w:rsidRPr="0006049F">
        <w:rPr>
          <w:rFonts w:ascii="Times New Roman" w:eastAsia="Times New Roman" w:hAnsi="Times New Roman" w:cs="Times New Roman"/>
          <w:color w:val="000000"/>
          <w:sz w:val="24"/>
          <w:lang w:val="ru-RU"/>
        </w:rPr>
        <w:t xml:space="preserve">: </w:t>
      </w:r>
      <w:r w:rsidRPr="0006049F">
        <w:rPr>
          <w:rFonts w:ascii="Times New Roman" w:hAnsi="Times New Roman" w:cs="Times New Roman"/>
          <w:lang w:val="ru-RU"/>
        </w:rPr>
        <w:br/>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2364D" w:rsidRPr="0006049F" w:rsidRDefault="00A85BF4" w:rsidP="00C76A98">
      <w:pPr>
        <w:tabs>
          <w:tab w:val="left" w:pos="180"/>
        </w:tabs>
        <w:autoSpaceDE w:val="0"/>
        <w:autoSpaceDN w:val="0"/>
        <w:spacing w:after="0" w:line="281"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b/>
          <w:color w:val="000000"/>
          <w:sz w:val="24"/>
          <w:lang w:val="ru-RU"/>
        </w:rPr>
        <w:t xml:space="preserve">Ценности научного познания: </w:t>
      </w:r>
      <w:r w:rsidRPr="0006049F">
        <w:rPr>
          <w:rFonts w:ascii="Times New Roman" w:hAnsi="Times New Roman" w:cs="Times New Roman"/>
          <w:lang w:val="ru-RU"/>
        </w:rPr>
        <w:br/>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2364D" w:rsidRPr="0006049F" w:rsidRDefault="00A85BF4" w:rsidP="00C76A98">
      <w:pPr>
        <w:tabs>
          <w:tab w:val="left" w:pos="180"/>
        </w:tabs>
        <w:autoSpaceDE w:val="0"/>
        <w:autoSpaceDN w:val="0"/>
        <w:spacing w:after="0" w:line="281"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b/>
          <w:color w:val="000000"/>
          <w:sz w:val="24"/>
          <w:lang w:val="ru-RU"/>
        </w:rPr>
        <w:t xml:space="preserve">Физическое воспитание, формирование культуры здоровья и эмоционального благополучия: </w:t>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6049F">
        <w:rPr>
          <w:rFonts w:ascii="Times New Roman" w:eastAsia="Times New Roman" w:hAnsi="Times New Roman" w:cs="Times New Roman"/>
          <w:color w:val="000000"/>
          <w:sz w:val="24"/>
          <w:lang w:val="ru-RU"/>
        </w:rPr>
        <w:t>сформированностью</w:t>
      </w:r>
      <w:proofErr w:type="spellEnd"/>
      <w:r w:rsidRPr="0006049F">
        <w:rPr>
          <w:rFonts w:ascii="Times New Roman" w:eastAsia="Times New Roman" w:hAnsi="Times New Roman" w:cs="Times New Roman"/>
          <w:color w:val="000000"/>
          <w:sz w:val="24"/>
          <w:lang w:val="ru-RU"/>
        </w:rPr>
        <w:t xml:space="preserve"> навыка рефлексии, признанием своего права на ошибку и такого же права другого человека.</w:t>
      </w:r>
    </w:p>
    <w:p w:rsidR="0052364D" w:rsidRPr="0006049F" w:rsidRDefault="00A85BF4" w:rsidP="00C76A98">
      <w:pPr>
        <w:tabs>
          <w:tab w:val="left" w:pos="180"/>
        </w:tabs>
        <w:autoSpaceDE w:val="0"/>
        <w:autoSpaceDN w:val="0"/>
        <w:spacing w:after="0"/>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b/>
          <w:color w:val="000000"/>
          <w:sz w:val="24"/>
          <w:lang w:val="ru-RU"/>
        </w:rPr>
        <w:t xml:space="preserve">Экологическое воспитание: </w:t>
      </w:r>
      <w:r w:rsidRPr="0006049F">
        <w:rPr>
          <w:rFonts w:ascii="Times New Roman" w:hAnsi="Times New Roman" w:cs="Times New Roman"/>
          <w:lang w:val="ru-RU"/>
        </w:rPr>
        <w:br/>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2364D" w:rsidRPr="0006049F" w:rsidRDefault="00A85BF4" w:rsidP="00C76A98">
      <w:pPr>
        <w:tabs>
          <w:tab w:val="left" w:pos="180"/>
        </w:tabs>
        <w:autoSpaceDE w:val="0"/>
        <w:autoSpaceDN w:val="0"/>
        <w:spacing w:after="0" w:line="286"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06049F">
        <w:rPr>
          <w:rFonts w:ascii="Times New Roman" w:hAnsi="Times New Roman" w:cs="Times New Roman"/>
          <w:lang w:val="ru-RU"/>
        </w:rPr>
        <w:br/>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06049F">
        <w:rPr>
          <w:rFonts w:ascii="Times New Roman" w:hAnsi="Times New Roman" w:cs="Times New Roman"/>
          <w:lang w:val="ru-RU"/>
        </w:rPr>
        <w:br/>
      </w: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2364D" w:rsidRPr="0006049F" w:rsidRDefault="00A85BF4" w:rsidP="00C76A98">
      <w:pPr>
        <w:autoSpaceDE w:val="0"/>
        <w:autoSpaceDN w:val="0"/>
        <w:spacing w:after="0" w:line="271" w:lineRule="auto"/>
        <w:ind w:firstLine="180"/>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МЕТАПРЕДМЕТНЫЕ РЕЗУЛЬТАТЫ</w:t>
      </w:r>
    </w:p>
    <w:p w:rsidR="0052364D" w:rsidRPr="0006049F" w:rsidRDefault="00A85BF4" w:rsidP="00C76A98">
      <w:pPr>
        <w:autoSpaceDE w:val="0"/>
        <w:autoSpaceDN w:val="0"/>
        <w:spacing w:after="0" w:line="271" w:lineRule="auto"/>
        <w:ind w:firstLine="180"/>
        <w:jc w:val="both"/>
        <w:rPr>
          <w:rFonts w:ascii="Times New Roman" w:hAnsi="Times New Roman" w:cs="Times New Roman"/>
          <w:lang w:val="ru-RU"/>
        </w:rPr>
      </w:pPr>
      <w:proofErr w:type="spellStart"/>
      <w:r w:rsidRPr="0006049F">
        <w:rPr>
          <w:rFonts w:ascii="Times New Roman" w:eastAsia="Times New Roman" w:hAnsi="Times New Roman" w:cs="Times New Roman"/>
          <w:color w:val="000000"/>
          <w:sz w:val="24"/>
          <w:lang w:val="ru-RU"/>
        </w:rPr>
        <w:t>Метапредметные</w:t>
      </w:r>
      <w:proofErr w:type="spellEnd"/>
      <w:r w:rsidRPr="0006049F">
        <w:rPr>
          <w:rFonts w:ascii="Times New Roman" w:eastAsia="Times New Roman" w:hAnsi="Times New Roman" w:cs="Times New Roman"/>
          <w:color w:val="000000"/>
          <w:sz w:val="24"/>
          <w:lang w:val="ru-RU"/>
        </w:rPr>
        <w:t xml:space="preserve"> результаты освоения программы учебного предмета «</w:t>
      </w:r>
      <w:proofErr w:type="spellStart"/>
      <w:proofErr w:type="gramStart"/>
      <w:r w:rsidRPr="0006049F">
        <w:rPr>
          <w:rFonts w:ascii="Times New Roman" w:eastAsia="Times New Roman" w:hAnsi="Times New Roman" w:cs="Times New Roman"/>
          <w:color w:val="000000"/>
          <w:sz w:val="24"/>
          <w:lang w:val="ru-RU"/>
        </w:rPr>
        <w:t>Математика»характеризуются</w:t>
      </w:r>
      <w:proofErr w:type="spellEnd"/>
      <w:proofErr w:type="gramEnd"/>
      <w:r w:rsidRPr="0006049F">
        <w:rPr>
          <w:rFonts w:ascii="Times New Roman" w:eastAsia="Times New Roman" w:hAnsi="Times New Roman" w:cs="Times New Roman"/>
          <w:color w:val="000000"/>
          <w:sz w:val="24"/>
          <w:lang w:val="ru-RU"/>
        </w:rPr>
        <w:t xml:space="preserve"> овладением </w:t>
      </w:r>
      <w:r w:rsidRPr="0006049F">
        <w:rPr>
          <w:rFonts w:ascii="Times New Roman" w:eastAsia="Times New Roman" w:hAnsi="Times New Roman" w:cs="Times New Roman"/>
          <w:i/>
          <w:color w:val="000000"/>
          <w:sz w:val="24"/>
          <w:lang w:val="ru-RU"/>
        </w:rPr>
        <w:t xml:space="preserve">универсальными </w:t>
      </w:r>
      <w:r w:rsidRPr="0006049F">
        <w:rPr>
          <w:rFonts w:ascii="Times New Roman" w:eastAsia="Times New Roman" w:hAnsi="Times New Roman" w:cs="Times New Roman"/>
          <w:b/>
          <w:i/>
          <w:color w:val="000000"/>
          <w:sz w:val="24"/>
          <w:lang w:val="ru-RU"/>
        </w:rPr>
        <w:t xml:space="preserve">познавательными </w:t>
      </w:r>
      <w:r w:rsidRPr="0006049F">
        <w:rPr>
          <w:rFonts w:ascii="Times New Roman" w:eastAsia="Times New Roman" w:hAnsi="Times New Roman" w:cs="Times New Roman"/>
          <w:i/>
          <w:color w:val="000000"/>
          <w:sz w:val="24"/>
          <w:lang w:val="ru-RU"/>
        </w:rPr>
        <w:t xml:space="preserve">действиями, универсальными </w:t>
      </w:r>
      <w:r w:rsidRPr="0006049F">
        <w:rPr>
          <w:rFonts w:ascii="Times New Roman" w:eastAsia="Times New Roman" w:hAnsi="Times New Roman" w:cs="Times New Roman"/>
          <w:b/>
          <w:i/>
          <w:color w:val="000000"/>
          <w:sz w:val="24"/>
          <w:lang w:val="ru-RU"/>
        </w:rPr>
        <w:t xml:space="preserve">коммуникативными </w:t>
      </w:r>
      <w:r w:rsidRPr="0006049F">
        <w:rPr>
          <w:rFonts w:ascii="Times New Roman" w:eastAsia="Times New Roman" w:hAnsi="Times New Roman" w:cs="Times New Roman"/>
          <w:i/>
          <w:color w:val="000000"/>
          <w:sz w:val="24"/>
          <w:lang w:val="ru-RU"/>
        </w:rPr>
        <w:t xml:space="preserve">действиями и универсальными </w:t>
      </w:r>
      <w:r w:rsidRPr="0006049F">
        <w:rPr>
          <w:rFonts w:ascii="Times New Roman" w:eastAsia="Times New Roman" w:hAnsi="Times New Roman" w:cs="Times New Roman"/>
          <w:b/>
          <w:i/>
          <w:color w:val="000000"/>
          <w:sz w:val="24"/>
          <w:lang w:val="ru-RU"/>
        </w:rPr>
        <w:t xml:space="preserve">регулятивными </w:t>
      </w:r>
      <w:r w:rsidRPr="0006049F">
        <w:rPr>
          <w:rFonts w:ascii="Times New Roman" w:eastAsia="Times New Roman" w:hAnsi="Times New Roman" w:cs="Times New Roman"/>
          <w:i/>
          <w:color w:val="000000"/>
          <w:sz w:val="24"/>
          <w:lang w:val="ru-RU"/>
        </w:rPr>
        <w:t>действиями.</w:t>
      </w:r>
    </w:p>
    <w:p w:rsidR="0052364D" w:rsidRPr="0006049F" w:rsidRDefault="00A85BF4" w:rsidP="00C76A98">
      <w:pPr>
        <w:autoSpaceDE w:val="0"/>
        <w:autoSpaceDN w:val="0"/>
        <w:spacing w:after="0" w:line="271" w:lineRule="auto"/>
        <w:ind w:firstLine="180"/>
        <w:jc w:val="both"/>
        <w:rPr>
          <w:rFonts w:ascii="Times New Roman" w:hAnsi="Times New Roman" w:cs="Times New Roman"/>
          <w:lang w:val="ru-RU"/>
        </w:rPr>
      </w:pPr>
      <w:r w:rsidRPr="0006049F">
        <w:rPr>
          <w:rFonts w:ascii="Times New Roman" w:eastAsia="Times New Roman" w:hAnsi="Times New Roman" w:cs="Times New Roman"/>
          <w:i/>
          <w:color w:val="000000"/>
          <w:sz w:val="24"/>
          <w:lang w:val="ru-RU"/>
        </w:rPr>
        <w:t xml:space="preserve">1) Универсальные </w:t>
      </w:r>
      <w:r w:rsidRPr="0006049F">
        <w:rPr>
          <w:rFonts w:ascii="Times New Roman" w:eastAsia="Times New Roman" w:hAnsi="Times New Roman" w:cs="Times New Roman"/>
          <w:b/>
          <w:i/>
          <w:color w:val="000000"/>
          <w:sz w:val="24"/>
          <w:lang w:val="ru-RU"/>
        </w:rPr>
        <w:t xml:space="preserve">познавательные </w:t>
      </w:r>
      <w:r w:rsidRPr="0006049F">
        <w:rPr>
          <w:rFonts w:ascii="Times New Roman" w:eastAsia="Times New Roman" w:hAnsi="Times New Roman" w:cs="Times New Roman"/>
          <w:i/>
          <w:color w:val="000000"/>
          <w:sz w:val="24"/>
          <w:lang w:val="ru-RU"/>
        </w:rPr>
        <w:t xml:space="preserve">действия обеспечивают формирование </w:t>
      </w:r>
      <w:proofErr w:type="gramStart"/>
      <w:r w:rsidRPr="0006049F">
        <w:rPr>
          <w:rFonts w:ascii="Times New Roman" w:eastAsia="Times New Roman" w:hAnsi="Times New Roman" w:cs="Times New Roman"/>
          <w:i/>
          <w:color w:val="000000"/>
          <w:sz w:val="24"/>
          <w:lang w:val="ru-RU"/>
        </w:rPr>
        <w:t>базовых когнитивных процессов</w:t>
      </w:r>
      <w:proofErr w:type="gramEnd"/>
      <w:r w:rsidRPr="0006049F">
        <w:rPr>
          <w:rFonts w:ascii="Times New Roman" w:eastAsia="Times New Roman" w:hAnsi="Times New Roman" w:cs="Times New Roman"/>
          <w:i/>
          <w:color w:val="000000"/>
          <w:sz w:val="24"/>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Базовые логические действия:</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выявлять</w:t>
      </w:r>
      <w:proofErr w:type="gramEnd"/>
      <w:r w:rsidRPr="0006049F">
        <w:rPr>
          <w:rFonts w:ascii="Times New Roman" w:eastAsia="Times New Roman" w:hAnsi="Times New Roman" w:cs="Times New Roman"/>
          <w:color w:val="000000"/>
          <w:sz w:val="24"/>
          <w:lang w:val="ru-RU"/>
        </w:rPr>
        <w:t xml:space="preserve"> и характеризовать существенные признаки математических объектов, понятий, отношений между понятиями;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формулировать</w:t>
      </w:r>
      <w:proofErr w:type="gramEnd"/>
      <w:r w:rsidRPr="0006049F">
        <w:rPr>
          <w:rFonts w:ascii="Times New Roman" w:eastAsia="Times New Roman" w:hAnsi="Times New Roman" w:cs="Times New Roman"/>
          <w:color w:val="000000"/>
          <w:sz w:val="24"/>
          <w:lang w:val="ru-RU"/>
        </w:rPr>
        <w:t xml:space="preserve"> определения понятий; устанавливать существенный признак классификации, основания для обобщения и сравнения, критерии проводимого анализа;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воспринимать</w:t>
      </w:r>
      <w:proofErr w:type="gramEnd"/>
      <w:r w:rsidRPr="0006049F">
        <w:rPr>
          <w:rFonts w:ascii="Times New Roman" w:eastAsia="Times New Roman" w:hAnsi="Times New Roman" w:cs="Times New Roman"/>
          <w:color w:val="000000"/>
          <w:sz w:val="24"/>
          <w:lang w:val="ru-RU"/>
        </w:rPr>
        <w:t xml:space="preserve">, формулировать и преобразовывать суждения: утвердительные и отрицательные, единичные, частные и общие;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условные</w:t>
      </w:r>
      <w:proofErr w:type="gramEnd"/>
      <w:r w:rsidRPr="0006049F">
        <w:rPr>
          <w:rFonts w:ascii="Times New Roman" w:eastAsia="Times New Roman" w:hAnsi="Times New Roman" w:cs="Times New Roman"/>
          <w:color w:val="000000"/>
          <w:sz w:val="24"/>
          <w:lang w:val="ru-RU"/>
        </w:rPr>
        <w:t xml:space="preserve">; выявлять математические закономерности, взаимосвязи и противоречия в фактах, данных, наблюдениях и утверждениях; </w:t>
      </w:r>
    </w:p>
    <w:p w:rsidR="0052364D" w:rsidRPr="0006049F" w:rsidRDefault="00A85BF4" w:rsidP="00C76A98">
      <w:pPr>
        <w:autoSpaceDE w:val="0"/>
        <w:autoSpaceDN w:val="0"/>
        <w:spacing w:after="0" w:line="230"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предлагать</w:t>
      </w:r>
      <w:proofErr w:type="gramEnd"/>
      <w:r w:rsidRPr="0006049F">
        <w:rPr>
          <w:rFonts w:ascii="Times New Roman" w:eastAsia="Times New Roman" w:hAnsi="Times New Roman" w:cs="Times New Roman"/>
          <w:color w:val="000000"/>
          <w:sz w:val="24"/>
          <w:lang w:val="ru-RU"/>
        </w:rPr>
        <w:t xml:space="preserve"> критерии для выявления закономерностей и противоречий;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lastRenderedPageBreak/>
        <w:t>—  делать</w:t>
      </w:r>
      <w:proofErr w:type="gramEnd"/>
      <w:r w:rsidRPr="0006049F">
        <w:rPr>
          <w:rFonts w:ascii="Times New Roman" w:eastAsia="Times New Roman" w:hAnsi="Times New Roman" w:cs="Times New Roman"/>
          <w:color w:val="000000"/>
          <w:sz w:val="24"/>
          <w:lang w:val="ru-RU"/>
        </w:rPr>
        <w:t xml:space="preserve"> выводы с использованием законов логики, дедуктивных и индуктивных умозаключений, умозаключений по аналогии; </w:t>
      </w:r>
    </w:p>
    <w:p w:rsidR="0052364D" w:rsidRPr="0006049F" w:rsidRDefault="00A85BF4" w:rsidP="00C76A98">
      <w:pPr>
        <w:autoSpaceDE w:val="0"/>
        <w:autoSpaceDN w:val="0"/>
        <w:spacing w:after="0" w:line="271"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разбирать</w:t>
      </w:r>
      <w:proofErr w:type="gramEnd"/>
      <w:r w:rsidRPr="0006049F">
        <w:rPr>
          <w:rFonts w:ascii="Times New Roman" w:eastAsia="Times New Roman" w:hAnsi="Times New Roman" w:cs="Times New Roman"/>
          <w:color w:val="000000"/>
          <w:sz w:val="24"/>
          <w:lang w:val="ru-RU"/>
        </w:rPr>
        <w:t xml:space="preserve">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6049F">
        <w:rPr>
          <w:rFonts w:ascii="Times New Roman" w:eastAsia="Times New Roman" w:hAnsi="Times New Roman" w:cs="Times New Roman"/>
          <w:color w:val="000000"/>
          <w:sz w:val="24"/>
          <w:lang w:val="ru-RU"/>
        </w:rPr>
        <w:t>контрпримеры</w:t>
      </w:r>
      <w:proofErr w:type="spellEnd"/>
      <w:r w:rsidRPr="0006049F">
        <w:rPr>
          <w:rFonts w:ascii="Times New Roman" w:eastAsia="Times New Roman" w:hAnsi="Times New Roman" w:cs="Times New Roman"/>
          <w:color w:val="000000"/>
          <w:sz w:val="24"/>
          <w:lang w:val="ru-RU"/>
        </w:rPr>
        <w:t xml:space="preserve">; </w:t>
      </w:r>
    </w:p>
    <w:p w:rsidR="0052364D" w:rsidRPr="0006049F" w:rsidRDefault="00A85BF4" w:rsidP="00C76A98">
      <w:pPr>
        <w:autoSpaceDE w:val="0"/>
        <w:autoSpaceDN w:val="0"/>
        <w:spacing w:after="0" w:line="271"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обосновывать</w:t>
      </w:r>
      <w:proofErr w:type="gramEnd"/>
      <w:r w:rsidRPr="0006049F">
        <w:rPr>
          <w:rFonts w:ascii="Times New Roman" w:eastAsia="Times New Roman" w:hAnsi="Times New Roman" w:cs="Times New Roman"/>
          <w:color w:val="000000"/>
          <w:sz w:val="24"/>
          <w:lang w:val="ru-RU"/>
        </w:rPr>
        <w:t xml:space="preserve">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Базовые исследовательские действия:</w:t>
      </w:r>
    </w:p>
    <w:p w:rsidR="0052364D" w:rsidRPr="0006049F" w:rsidRDefault="00A85BF4" w:rsidP="00C76A98">
      <w:pPr>
        <w:autoSpaceDE w:val="0"/>
        <w:autoSpaceDN w:val="0"/>
        <w:spacing w:after="0" w:line="230"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использовать</w:t>
      </w:r>
      <w:proofErr w:type="gramEnd"/>
      <w:r w:rsidRPr="0006049F">
        <w:rPr>
          <w:rFonts w:ascii="Times New Roman" w:eastAsia="Times New Roman" w:hAnsi="Times New Roman" w:cs="Times New Roman"/>
          <w:color w:val="000000"/>
          <w:sz w:val="24"/>
          <w:lang w:val="ru-RU"/>
        </w:rPr>
        <w:t xml:space="preserve"> вопросы как исследовательский инструмент познания;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формулировать</w:t>
      </w:r>
      <w:proofErr w:type="gramEnd"/>
      <w:r w:rsidRPr="0006049F">
        <w:rPr>
          <w:rFonts w:ascii="Times New Roman" w:eastAsia="Times New Roman" w:hAnsi="Times New Roman" w:cs="Times New Roman"/>
          <w:color w:val="000000"/>
          <w:sz w:val="24"/>
          <w:lang w:val="ru-RU"/>
        </w:rPr>
        <w:t xml:space="preserve"> вопросы, фиксирующие противоречие, проблему, самостоятельно устанавливать искомое и данное, формировать гипотезу, </w:t>
      </w:r>
    </w:p>
    <w:p w:rsidR="0052364D" w:rsidRPr="0006049F" w:rsidRDefault="00A85BF4" w:rsidP="00C76A98">
      <w:pPr>
        <w:autoSpaceDE w:val="0"/>
        <w:autoSpaceDN w:val="0"/>
        <w:spacing w:after="0" w:line="230"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аргументировать</w:t>
      </w:r>
      <w:proofErr w:type="gramEnd"/>
      <w:r w:rsidRPr="0006049F">
        <w:rPr>
          <w:rFonts w:ascii="Times New Roman" w:eastAsia="Times New Roman" w:hAnsi="Times New Roman" w:cs="Times New Roman"/>
          <w:color w:val="000000"/>
          <w:sz w:val="24"/>
          <w:lang w:val="ru-RU"/>
        </w:rPr>
        <w:t xml:space="preserve"> свою позицию, мнение;</w:t>
      </w:r>
    </w:p>
    <w:p w:rsidR="0052364D" w:rsidRPr="0006049F" w:rsidRDefault="00A85BF4" w:rsidP="00C76A98">
      <w:pPr>
        <w:autoSpaceDE w:val="0"/>
        <w:autoSpaceDN w:val="0"/>
        <w:spacing w:after="0" w:line="271"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проводить</w:t>
      </w:r>
      <w:proofErr w:type="gramEnd"/>
      <w:r w:rsidRPr="0006049F">
        <w:rPr>
          <w:rFonts w:ascii="Times New Roman" w:eastAsia="Times New Roman" w:hAnsi="Times New Roman" w:cs="Times New Roman"/>
          <w:color w:val="000000"/>
          <w:sz w:val="24"/>
          <w:lang w:val="ru-RU"/>
        </w:rPr>
        <w:t xml:space="preserve">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52364D" w:rsidRPr="0006049F" w:rsidRDefault="00A85BF4" w:rsidP="00C76A98">
      <w:pPr>
        <w:autoSpaceDE w:val="0"/>
        <w:autoSpaceDN w:val="0"/>
        <w:spacing w:after="0"/>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самостоятельно</w:t>
      </w:r>
      <w:proofErr w:type="gramEnd"/>
      <w:r w:rsidRPr="0006049F">
        <w:rPr>
          <w:rFonts w:ascii="Times New Roman" w:eastAsia="Times New Roman" w:hAnsi="Times New Roman" w:cs="Times New Roman"/>
          <w:color w:val="000000"/>
          <w:sz w:val="24"/>
          <w:lang w:val="ru-RU"/>
        </w:rPr>
        <w:t xml:space="preserve">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52364D" w:rsidRPr="0006049F" w:rsidRDefault="0052364D" w:rsidP="00C76A98">
      <w:pPr>
        <w:autoSpaceDE w:val="0"/>
        <w:autoSpaceDN w:val="0"/>
        <w:spacing w:after="0" w:line="220" w:lineRule="exact"/>
        <w:jc w:val="both"/>
        <w:rPr>
          <w:rFonts w:ascii="Times New Roman" w:hAnsi="Times New Roman" w:cs="Times New Roman"/>
          <w:lang w:val="ru-RU"/>
        </w:rPr>
      </w:pP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Работа с информацией:</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выявлять</w:t>
      </w:r>
      <w:proofErr w:type="gramEnd"/>
      <w:r w:rsidRPr="0006049F">
        <w:rPr>
          <w:rFonts w:ascii="Times New Roman" w:eastAsia="Times New Roman" w:hAnsi="Times New Roman" w:cs="Times New Roman"/>
          <w:color w:val="000000"/>
          <w:sz w:val="24"/>
          <w:lang w:val="ru-RU"/>
        </w:rPr>
        <w:t xml:space="preserve"> недостаточность и избыточность информации, данных, необходимых для решения задачи;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выбирать</w:t>
      </w:r>
      <w:proofErr w:type="gramEnd"/>
      <w:r w:rsidRPr="0006049F">
        <w:rPr>
          <w:rFonts w:ascii="Times New Roman" w:eastAsia="Times New Roman" w:hAnsi="Times New Roman" w:cs="Times New Roman"/>
          <w:color w:val="000000"/>
          <w:sz w:val="24"/>
          <w:lang w:val="ru-RU"/>
        </w:rPr>
        <w:t xml:space="preserve">, анализировать, систематизировать и интерпретировать информацию различных видов и форм представления;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выбирать</w:t>
      </w:r>
      <w:proofErr w:type="gramEnd"/>
      <w:r w:rsidRPr="0006049F">
        <w:rPr>
          <w:rFonts w:ascii="Times New Roman" w:eastAsia="Times New Roman" w:hAnsi="Times New Roman" w:cs="Times New Roman"/>
          <w:color w:val="000000"/>
          <w:sz w:val="24"/>
          <w:lang w:val="ru-RU"/>
        </w:rPr>
        <w:t xml:space="preserve"> форму представления информации и иллюстрировать решаемые задачи схемами, диаграммами, иной графикой и их комбинациями;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оценивать</w:t>
      </w:r>
      <w:proofErr w:type="gramEnd"/>
      <w:r w:rsidRPr="0006049F">
        <w:rPr>
          <w:rFonts w:ascii="Times New Roman" w:eastAsia="Times New Roman" w:hAnsi="Times New Roman" w:cs="Times New Roman"/>
          <w:color w:val="000000"/>
          <w:sz w:val="24"/>
          <w:lang w:val="ru-RU"/>
        </w:rPr>
        <w:t xml:space="preserve"> надёжность информации по критериям, предложенным учителем или сформулированным самостоятельно.</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i/>
          <w:color w:val="000000"/>
          <w:sz w:val="24"/>
          <w:lang w:val="ru-RU"/>
        </w:rPr>
        <w:t xml:space="preserve">2)  Универсальные </w:t>
      </w:r>
      <w:r w:rsidRPr="0006049F">
        <w:rPr>
          <w:rFonts w:ascii="Times New Roman" w:eastAsia="Times New Roman" w:hAnsi="Times New Roman" w:cs="Times New Roman"/>
          <w:b/>
          <w:i/>
          <w:color w:val="000000"/>
          <w:sz w:val="24"/>
          <w:lang w:val="ru-RU"/>
        </w:rPr>
        <w:t xml:space="preserve">коммуникативные </w:t>
      </w:r>
      <w:r w:rsidRPr="0006049F">
        <w:rPr>
          <w:rFonts w:ascii="Times New Roman" w:eastAsia="Times New Roman" w:hAnsi="Times New Roman" w:cs="Times New Roman"/>
          <w:i/>
          <w:color w:val="000000"/>
          <w:sz w:val="24"/>
          <w:lang w:val="ru-RU"/>
        </w:rPr>
        <w:t xml:space="preserve">действия обеспечивают </w:t>
      </w:r>
      <w:proofErr w:type="spellStart"/>
      <w:r w:rsidRPr="0006049F">
        <w:rPr>
          <w:rFonts w:ascii="Times New Roman" w:eastAsia="Times New Roman" w:hAnsi="Times New Roman" w:cs="Times New Roman"/>
          <w:i/>
          <w:color w:val="000000"/>
          <w:sz w:val="24"/>
          <w:lang w:val="ru-RU"/>
        </w:rPr>
        <w:t>сформированность</w:t>
      </w:r>
      <w:proofErr w:type="spellEnd"/>
      <w:r w:rsidRPr="0006049F">
        <w:rPr>
          <w:rFonts w:ascii="Times New Roman" w:eastAsia="Times New Roman" w:hAnsi="Times New Roman" w:cs="Times New Roman"/>
          <w:i/>
          <w:color w:val="000000"/>
          <w:sz w:val="24"/>
          <w:lang w:val="ru-RU"/>
        </w:rPr>
        <w:t xml:space="preserve"> социальных навыков обучающихся.</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Общение:</w:t>
      </w:r>
    </w:p>
    <w:p w:rsidR="0052364D" w:rsidRPr="0006049F" w:rsidRDefault="00A85BF4" w:rsidP="00C76A98">
      <w:pPr>
        <w:autoSpaceDE w:val="0"/>
        <w:autoSpaceDN w:val="0"/>
        <w:spacing w:after="0" w:line="230"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воспринимать</w:t>
      </w:r>
      <w:proofErr w:type="gramEnd"/>
      <w:r w:rsidRPr="0006049F">
        <w:rPr>
          <w:rFonts w:ascii="Times New Roman" w:eastAsia="Times New Roman" w:hAnsi="Times New Roman" w:cs="Times New Roman"/>
          <w:color w:val="000000"/>
          <w:sz w:val="24"/>
          <w:lang w:val="ru-RU"/>
        </w:rPr>
        <w:t xml:space="preserve"> и формулировать суждения в соответствии с условиями и целями общения; </w:t>
      </w:r>
    </w:p>
    <w:p w:rsidR="0052364D" w:rsidRPr="0006049F" w:rsidRDefault="00A85BF4" w:rsidP="00C76A98">
      <w:pPr>
        <w:autoSpaceDE w:val="0"/>
        <w:autoSpaceDN w:val="0"/>
        <w:spacing w:after="0"/>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ясно</w:t>
      </w:r>
      <w:proofErr w:type="gramEnd"/>
      <w:r w:rsidRPr="0006049F">
        <w:rPr>
          <w:rFonts w:ascii="Times New Roman" w:eastAsia="Times New Roman" w:hAnsi="Times New Roman" w:cs="Times New Roman"/>
          <w:color w:val="000000"/>
          <w:sz w:val="24"/>
          <w:lang w:val="ru-RU"/>
        </w:rPr>
        <w:t xml:space="preserve">,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сопоставлять</w:t>
      </w:r>
      <w:proofErr w:type="gramEnd"/>
      <w:r w:rsidRPr="0006049F">
        <w:rPr>
          <w:rFonts w:ascii="Times New Roman" w:eastAsia="Times New Roman" w:hAnsi="Times New Roman" w:cs="Times New Roman"/>
          <w:color w:val="000000"/>
          <w:sz w:val="24"/>
          <w:lang w:val="ru-RU"/>
        </w:rPr>
        <w:t xml:space="preserve"> свои суждения с суждениями других участников диалога, обнаруживать различие и сходство позиций; </w:t>
      </w:r>
    </w:p>
    <w:p w:rsidR="0052364D" w:rsidRPr="0006049F" w:rsidRDefault="00A85BF4" w:rsidP="00C76A98">
      <w:pPr>
        <w:autoSpaceDE w:val="0"/>
        <w:autoSpaceDN w:val="0"/>
        <w:spacing w:after="0" w:line="230"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в</w:t>
      </w:r>
      <w:proofErr w:type="gramEnd"/>
      <w:r w:rsidRPr="0006049F">
        <w:rPr>
          <w:rFonts w:ascii="Times New Roman" w:eastAsia="Times New Roman" w:hAnsi="Times New Roman" w:cs="Times New Roman"/>
          <w:color w:val="000000"/>
          <w:sz w:val="24"/>
          <w:lang w:val="ru-RU"/>
        </w:rPr>
        <w:t xml:space="preserve"> корректной форме формулировать разногласия, свои возражения; </w:t>
      </w:r>
    </w:p>
    <w:p w:rsidR="0052364D" w:rsidRPr="0006049F" w:rsidRDefault="00A85BF4" w:rsidP="00C76A98">
      <w:pPr>
        <w:autoSpaceDE w:val="0"/>
        <w:autoSpaceDN w:val="0"/>
        <w:spacing w:after="0" w:line="230"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представлять</w:t>
      </w:r>
      <w:proofErr w:type="gramEnd"/>
      <w:r w:rsidRPr="0006049F">
        <w:rPr>
          <w:rFonts w:ascii="Times New Roman" w:eastAsia="Times New Roman" w:hAnsi="Times New Roman" w:cs="Times New Roman"/>
          <w:color w:val="000000"/>
          <w:sz w:val="24"/>
          <w:lang w:val="ru-RU"/>
        </w:rPr>
        <w:t xml:space="preserve"> результаты решения задачи, эксперимента, исследования, проекта;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самостоятельно</w:t>
      </w:r>
      <w:proofErr w:type="gramEnd"/>
      <w:r w:rsidRPr="0006049F">
        <w:rPr>
          <w:rFonts w:ascii="Times New Roman" w:eastAsia="Times New Roman" w:hAnsi="Times New Roman" w:cs="Times New Roman"/>
          <w:color w:val="000000"/>
          <w:sz w:val="24"/>
          <w:lang w:val="ru-RU"/>
        </w:rPr>
        <w:t xml:space="preserve"> выбирать формат выступления с учётом задач презентации и особенностей аудитории.</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Сотрудничество:</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понимать</w:t>
      </w:r>
      <w:proofErr w:type="gramEnd"/>
      <w:r w:rsidRPr="0006049F">
        <w:rPr>
          <w:rFonts w:ascii="Times New Roman" w:eastAsia="Times New Roman" w:hAnsi="Times New Roman" w:cs="Times New Roman"/>
          <w:color w:val="000000"/>
          <w:sz w:val="24"/>
          <w:lang w:val="ru-RU"/>
        </w:rPr>
        <w:t xml:space="preserve"> и использовать преимущества командной и индивидуальной работы при решении учебных математических задач;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lastRenderedPageBreak/>
        <w:t>—  принимать</w:t>
      </w:r>
      <w:proofErr w:type="gramEnd"/>
      <w:r w:rsidRPr="0006049F">
        <w:rPr>
          <w:rFonts w:ascii="Times New Roman" w:eastAsia="Times New Roman" w:hAnsi="Times New Roman" w:cs="Times New Roman"/>
          <w:color w:val="000000"/>
          <w:sz w:val="24"/>
          <w:lang w:val="ru-RU"/>
        </w:rPr>
        <w:t xml:space="preserve">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обобщать</w:t>
      </w:r>
      <w:proofErr w:type="gramEnd"/>
      <w:r w:rsidRPr="0006049F">
        <w:rPr>
          <w:rFonts w:ascii="Times New Roman" w:eastAsia="Times New Roman" w:hAnsi="Times New Roman" w:cs="Times New Roman"/>
          <w:color w:val="000000"/>
          <w:sz w:val="24"/>
          <w:lang w:val="ru-RU"/>
        </w:rPr>
        <w:t xml:space="preserve"> мнения нескольких людей; участвовать в групповых формах работы (обсуждения, обмен мнениями, мозговые штурмы и др.); </w:t>
      </w:r>
    </w:p>
    <w:p w:rsidR="0052364D" w:rsidRPr="0006049F" w:rsidRDefault="00A85BF4" w:rsidP="00C76A98">
      <w:pPr>
        <w:autoSpaceDE w:val="0"/>
        <w:autoSpaceDN w:val="0"/>
        <w:spacing w:after="0" w:line="230"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выполнять</w:t>
      </w:r>
      <w:proofErr w:type="gramEnd"/>
      <w:r w:rsidRPr="0006049F">
        <w:rPr>
          <w:rFonts w:ascii="Times New Roman" w:eastAsia="Times New Roman" w:hAnsi="Times New Roman" w:cs="Times New Roman"/>
          <w:color w:val="000000"/>
          <w:sz w:val="24"/>
          <w:lang w:val="ru-RU"/>
        </w:rPr>
        <w:t xml:space="preserve"> свою часть работы и координировать свои действия с другими членами команды;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оценивать</w:t>
      </w:r>
      <w:proofErr w:type="gramEnd"/>
      <w:r w:rsidRPr="0006049F">
        <w:rPr>
          <w:rFonts w:ascii="Times New Roman" w:eastAsia="Times New Roman" w:hAnsi="Times New Roman" w:cs="Times New Roman"/>
          <w:color w:val="000000"/>
          <w:sz w:val="24"/>
          <w:lang w:val="ru-RU"/>
        </w:rPr>
        <w:t xml:space="preserve"> качество своего вклада в общий продукт по критериям, сформулированным участниками взаимодействия.</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i/>
          <w:color w:val="000000"/>
          <w:sz w:val="24"/>
          <w:lang w:val="ru-RU"/>
        </w:rPr>
        <w:t xml:space="preserve">3)  Универсальные </w:t>
      </w:r>
      <w:r w:rsidRPr="0006049F">
        <w:rPr>
          <w:rFonts w:ascii="Times New Roman" w:eastAsia="Times New Roman" w:hAnsi="Times New Roman" w:cs="Times New Roman"/>
          <w:b/>
          <w:i/>
          <w:color w:val="000000"/>
          <w:sz w:val="24"/>
          <w:lang w:val="ru-RU"/>
        </w:rPr>
        <w:t xml:space="preserve">регулятивные </w:t>
      </w:r>
      <w:r w:rsidRPr="0006049F">
        <w:rPr>
          <w:rFonts w:ascii="Times New Roman" w:eastAsia="Times New Roman" w:hAnsi="Times New Roman" w:cs="Times New Roman"/>
          <w:i/>
          <w:color w:val="000000"/>
          <w:sz w:val="24"/>
          <w:lang w:val="ru-RU"/>
        </w:rPr>
        <w:t>действия обеспечивают формирование смысловых установок и жизненных навыков личности.</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Самоорганизация:</w:t>
      </w:r>
    </w:p>
    <w:p w:rsidR="0052364D" w:rsidRPr="0006049F" w:rsidRDefault="00A85BF4" w:rsidP="00C76A98">
      <w:pPr>
        <w:autoSpaceDE w:val="0"/>
        <w:autoSpaceDN w:val="0"/>
        <w:spacing w:after="0" w:line="271"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самостоятельно</w:t>
      </w:r>
      <w:proofErr w:type="gramEnd"/>
      <w:r w:rsidRPr="0006049F">
        <w:rPr>
          <w:rFonts w:ascii="Times New Roman" w:eastAsia="Times New Roman" w:hAnsi="Times New Roman" w:cs="Times New Roman"/>
          <w:color w:val="000000"/>
          <w:sz w:val="24"/>
          <w:lang w:val="ru-RU"/>
        </w:rPr>
        <w:t xml:space="preserve">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2364D" w:rsidRPr="0006049F" w:rsidRDefault="0052364D" w:rsidP="00C76A98">
      <w:pPr>
        <w:autoSpaceDE w:val="0"/>
        <w:autoSpaceDN w:val="0"/>
        <w:spacing w:after="0" w:line="220" w:lineRule="exact"/>
        <w:jc w:val="both"/>
        <w:rPr>
          <w:rFonts w:ascii="Times New Roman" w:hAnsi="Times New Roman" w:cs="Times New Roman"/>
          <w:lang w:val="ru-RU"/>
        </w:rPr>
      </w:pP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Самоконтроль:</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владеть</w:t>
      </w:r>
      <w:proofErr w:type="gramEnd"/>
      <w:r w:rsidRPr="0006049F">
        <w:rPr>
          <w:rFonts w:ascii="Times New Roman" w:eastAsia="Times New Roman" w:hAnsi="Times New Roman" w:cs="Times New Roman"/>
          <w:color w:val="000000"/>
          <w:sz w:val="24"/>
          <w:lang w:val="ru-RU"/>
        </w:rPr>
        <w:t xml:space="preserve"> способами самопроверки, самоконтроля процесса и результата решения математической задачи; </w:t>
      </w:r>
    </w:p>
    <w:p w:rsidR="0052364D" w:rsidRPr="0006049F" w:rsidRDefault="00A85BF4" w:rsidP="00C76A98">
      <w:pPr>
        <w:autoSpaceDE w:val="0"/>
        <w:autoSpaceDN w:val="0"/>
        <w:spacing w:after="0" w:line="262"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предвидеть</w:t>
      </w:r>
      <w:proofErr w:type="gramEnd"/>
      <w:r w:rsidRPr="0006049F">
        <w:rPr>
          <w:rFonts w:ascii="Times New Roman" w:eastAsia="Times New Roman" w:hAnsi="Times New Roman" w:cs="Times New Roman"/>
          <w:color w:val="000000"/>
          <w:sz w:val="24"/>
          <w:lang w:val="ru-RU"/>
        </w:rPr>
        <w:t xml:space="preserve">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2364D" w:rsidRPr="0006049F" w:rsidRDefault="00A85BF4" w:rsidP="00C76A98">
      <w:pPr>
        <w:autoSpaceDE w:val="0"/>
        <w:autoSpaceDN w:val="0"/>
        <w:spacing w:after="0" w:line="271" w:lineRule="auto"/>
        <w:jc w:val="both"/>
        <w:rPr>
          <w:rFonts w:ascii="Times New Roman" w:hAnsi="Times New Roman" w:cs="Times New Roman"/>
          <w:lang w:val="ru-RU"/>
        </w:rPr>
      </w:pPr>
      <w:proofErr w:type="gramStart"/>
      <w:r w:rsidRPr="0006049F">
        <w:rPr>
          <w:rFonts w:ascii="Times New Roman" w:eastAsia="Times New Roman" w:hAnsi="Times New Roman" w:cs="Times New Roman"/>
          <w:color w:val="000000"/>
          <w:sz w:val="24"/>
          <w:lang w:val="ru-RU"/>
        </w:rPr>
        <w:t>—  оценивать</w:t>
      </w:r>
      <w:proofErr w:type="gramEnd"/>
      <w:r w:rsidRPr="0006049F">
        <w:rPr>
          <w:rFonts w:ascii="Times New Roman" w:eastAsia="Times New Roman" w:hAnsi="Times New Roman" w:cs="Times New Roman"/>
          <w:color w:val="000000"/>
          <w:sz w:val="24"/>
          <w:lang w:val="ru-RU"/>
        </w:rPr>
        <w:t xml:space="preserve"> соответствие результата деятельности поставленной цели и условиям, объяснять причины достижения или </w:t>
      </w:r>
      <w:proofErr w:type="spellStart"/>
      <w:r w:rsidRPr="0006049F">
        <w:rPr>
          <w:rFonts w:ascii="Times New Roman" w:eastAsia="Times New Roman" w:hAnsi="Times New Roman" w:cs="Times New Roman"/>
          <w:color w:val="000000"/>
          <w:sz w:val="24"/>
          <w:lang w:val="ru-RU"/>
        </w:rPr>
        <w:t>недостижения</w:t>
      </w:r>
      <w:proofErr w:type="spellEnd"/>
      <w:r w:rsidRPr="0006049F">
        <w:rPr>
          <w:rFonts w:ascii="Times New Roman" w:eastAsia="Times New Roman" w:hAnsi="Times New Roman" w:cs="Times New Roman"/>
          <w:color w:val="000000"/>
          <w:sz w:val="24"/>
          <w:lang w:val="ru-RU"/>
        </w:rPr>
        <w:t xml:space="preserve"> цели, находить ошибку, давать оценку приобретённому опыту.</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ПРЕДМЕТНЫЕ РЕЗУЛЬТАТЫ</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Числа и вычисления</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Выполнять арифметические действия с натуральными числами, с обыкновенными дробями в простейших случаях.</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Выполнять проверку, прикидку результата вычислений.</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Округлять натуральные числа.</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Решение текстовых задач</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Использовать краткие записи, схемы, таблицы, обозначения при решении задач.</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 xml:space="preserve">Пользоваться основными единицами измерения: цены, массы; расстояния, времени, скорости; выражать одни единицы </w:t>
      </w:r>
      <w:proofErr w:type="gramStart"/>
      <w:r w:rsidRPr="0006049F">
        <w:rPr>
          <w:rFonts w:ascii="Times New Roman" w:eastAsia="Times New Roman" w:hAnsi="Times New Roman" w:cs="Times New Roman"/>
          <w:color w:val="000000"/>
          <w:sz w:val="24"/>
          <w:lang w:val="ru-RU"/>
        </w:rPr>
        <w:t>вели- чины</w:t>
      </w:r>
      <w:proofErr w:type="gramEnd"/>
      <w:r w:rsidRPr="0006049F">
        <w:rPr>
          <w:rFonts w:ascii="Times New Roman" w:eastAsia="Times New Roman" w:hAnsi="Times New Roman" w:cs="Times New Roman"/>
          <w:color w:val="000000"/>
          <w:sz w:val="24"/>
          <w:lang w:val="ru-RU"/>
        </w:rPr>
        <w:t xml:space="preserve"> через другие.</w:t>
      </w:r>
    </w:p>
    <w:p w:rsidR="0052364D" w:rsidRPr="0006049F" w:rsidRDefault="00A85BF4" w:rsidP="00C76A98">
      <w:pPr>
        <w:autoSpaceDE w:val="0"/>
        <w:autoSpaceDN w:val="0"/>
        <w:spacing w:after="0" w:line="262"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b/>
          <w:color w:val="000000"/>
          <w:sz w:val="24"/>
          <w:lang w:val="ru-RU"/>
        </w:rPr>
        <w:t>Наглядная геометрия</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Пользоваться геометрическими понятиями: точка, прямая, отрезок, луч, угол, многоугольник, окружность, круг.</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Приводить примеры объектов окружающего мира, имеющих форму изученных геометрических фигур.</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lastRenderedPageBreak/>
        <w:tab/>
      </w:r>
      <w:r w:rsidRPr="0006049F">
        <w:rPr>
          <w:rFonts w:ascii="Times New Roman" w:eastAsia="Times New Roman" w:hAnsi="Times New Roman" w:cs="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Использовать свойства сторон и углов прямоугольника, квадрата для их построения, вычисления</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площади и периметра.</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52364D" w:rsidRPr="0006049F" w:rsidRDefault="00A85BF4" w:rsidP="00C76A98">
      <w:pPr>
        <w:tabs>
          <w:tab w:val="left" w:pos="180"/>
        </w:tabs>
        <w:autoSpaceDE w:val="0"/>
        <w:autoSpaceDN w:val="0"/>
        <w:spacing w:after="0" w:line="262" w:lineRule="auto"/>
        <w:jc w:val="both"/>
        <w:rPr>
          <w:rFonts w:ascii="Times New Roman" w:hAnsi="Times New Roman" w:cs="Times New Roman"/>
          <w:lang w:val="ru-RU"/>
        </w:rPr>
      </w:pPr>
      <w:r w:rsidRPr="0006049F">
        <w:rPr>
          <w:rFonts w:ascii="Times New Roman" w:hAnsi="Times New Roman" w:cs="Times New Roman"/>
          <w:lang w:val="ru-RU"/>
        </w:rPr>
        <w:tab/>
      </w:r>
      <w:r w:rsidRPr="0006049F">
        <w:rPr>
          <w:rFonts w:ascii="Times New Roman" w:eastAsia="Times New Roman" w:hAnsi="Times New Roman" w:cs="Times New Roman"/>
          <w:color w:val="000000"/>
          <w:sz w:val="24"/>
          <w:lang w:val="ru-RU"/>
        </w:rPr>
        <w:t>Вычислять объём куба, параллелепипеда по заданным измерениям, пользоваться единицами измерения объёма.</w:t>
      </w:r>
    </w:p>
    <w:p w:rsidR="0052364D" w:rsidRPr="0006049F" w:rsidRDefault="00A85BF4" w:rsidP="00C76A98">
      <w:pPr>
        <w:autoSpaceDE w:val="0"/>
        <w:autoSpaceDN w:val="0"/>
        <w:spacing w:after="0" w:line="230" w:lineRule="auto"/>
        <w:jc w:val="both"/>
        <w:rPr>
          <w:rFonts w:ascii="Times New Roman" w:hAnsi="Times New Roman" w:cs="Times New Roman"/>
          <w:lang w:val="ru-RU"/>
        </w:rPr>
      </w:pPr>
      <w:r w:rsidRPr="0006049F">
        <w:rPr>
          <w:rFonts w:ascii="Times New Roman" w:eastAsia="Times New Roman" w:hAnsi="Times New Roman" w:cs="Times New Roman"/>
          <w:color w:val="000000"/>
          <w:sz w:val="24"/>
          <w:lang w:val="ru-RU"/>
        </w:rPr>
        <w:t>Решать несложные задачи на измерение геометрических величин в практических ситуациях.</w:t>
      </w:r>
    </w:p>
    <w:p w:rsidR="00F56A56" w:rsidRPr="0006049F" w:rsidRDefault="00F56A56">
      <w:pPr>
        <w:rPr>
          <w:rFonts w:ascii="Times New Roman" w:hAnsi="Times New Roman" w:cs="Times New Roman"/>
          <w:lang w:val="ru-RU"/>
        </w:rPr>
      </w:pPr>
    </w:p>
    <w:p w:rsidR="00F56A56" w:rsidRPr="0006049F" w:rsidRDefault="00F56A56" w:rsidP="00F56A56">
      <w:pPr>
        <w:spacing w:after="0"/>
        <w:ind w:firstLine="709"/>
        <w:jc w:val="both"/>
        <w:rPr>
          <w:rFonts w:ascii="Times New Roman" w:eastAsia="Times New Roman" w:hAnsi="Times New Roman" w:cs="Times New Roman"/>
          <w:b/>
          <w:sz w:val="24"/>
          <w:szCs w:val="24"/>
          <w:lang w:val="ru-RU"/>
        </w:rPr>
      </w:pPr>
      <w:r w:rsidRPr="0006049F">
        <w:rPr>
          <w:rFonts w:ascii="Times New Roman" w:eastAsia="Times New Roman" w:hAnsi="Times New Roman" w:cs="Times New Roman"/>
          <w:b/>
          <w:sz w:val="24"/>
          <w:szCs w:val="24"/>
          <w:lang w:val="ru-RU"/>
        </w:rPr>
        <w:t>Виды и формы контроля</w:t>
      </w:r>
    </w:p>
    <w:p w:rsidR="00F56A56" w:rsidRPr="0006049F" w:rsidRDefault="00F56A56" w:rsidP="00F56A56">
      <w:pPr>
        <w:spacing w:after="0"/>
        <w:ind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b/>
          <w:sz w:val="24"/>
          <w:szCs w:val="24"/>
          <w:lang w:val="ru-RU"/>
        </w:rPr>
        <w:t>Виды контроля:</w:t>
      </w:r>
      <w:r w:rsidRPr="0006049F">
        <w:rPr>
          <w:rFonts w:ascii="Times New Roman" w:eastAsia="Times New Roman" w:hAnsi="Times New Roman" w:cs="Times New Roman"/>
          <w:sz w:val="24"/>
          <w:szCs w:val="24"/>
          <w:lang w:val="ru-RU"/>
        </w:rPr>
        <w:t xml:space="preserve"> входной, текущий контроль, тематический контроль, промежуточный контроль, итоговый.</w:t>
      </w:r>
    </w:p>
    <w:p w:rsidR="00F56A56" w:rsidRPr="0006049F" w:rsidRDefault="00F56A56" w:rsidP="00F56A56">
      <w:pPr>
        <w:spacing w:after="0"/>
        <w:ind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b/>
          <w:sz w:val="24"/>
          <w:szCs w:val="24"/>
          <w:lang w:val="ru-RU"/>
        </w:rPr>
        <w:t>Формы контроля</w:t>
      </w:r>
      <w:r w:rsidRPr="0006049F">
        <w:rPr>
          <w:rFonts w:ascii="Times New Roman" w:eastAsia="Times New Roman" w:hAnsi="Times New Roman" w:cs="Times New Roman"/>
          <w:sz w:val="24"/>
          <w:szCs w:val="24"/>
          <w:lang w:val="ru-RU"/>
        </w:rPr>
        <w:t>: устный (фронтальный опрос, развернутый ответ</w:t>
      </w:r>
      <w:proofErr w:type="gramStart"/>
      <w:r w:rsidRPr="0006049F">
        <w:rPr>
          <w:rFonts w:ascii="Times New Roman" w:eastAsia="Times New Roman" w:hAnsi="Times New Roman" w:cs="Times New Roman"/>
          <w:sz w:val="24"/>
          <w:szCs w:val="24"/>
          <w:lang w:val="ru-RU"/>
        </w:rPr>
        <w:t>),  письменный</w:t>
      </w:r>
      <w:proofErr w:type="gramEnd"/>
      <w:r w:rsidRPr="0006049F">
        <w:rPr>
          <w:rFonts w:ascii="Times New Roman" w:eastAsia="Times New Roman" w:hAnsi="Times New Roman" w:cs="Times New Roman"/>
          <w:sz w:val="24"/>
          <w:szCs w:val="24"/>
          <w:lang w:val="ru-RU"/>
        </w:rPr>
        <w:t xml:space="preserve"> (математический диктант, самостоятельная работа, тестирование, практическая работа, контрольная работа).</w:t>
      </w:r>
    </w:p>
    <w:p w:rsidR="00F56A56" w:rsidRPr="0006049F" w:rsidRDefault="00F56A56" w:rsidP="00F56A56">
      <w:pPr>
        <w:spacing w:after="0"/>
        <w:ind w:firstLine="709"/>
        <w:jc w:val="both"/>
        <w:rPr>
          <w:rFonts w:ascii="Times New Roman" w:eastAsia="Times New Roman" w:hAnsi="Times New Roman" w:cs="Times New Roman"/>
          <w:b/>
          <w:sz w:val="24"/>
          <w:szCs w:val="24"/>
          <w:lang w:val="ru-RU"/>
        </w:rPr>
      </w:pPr>
    </w:p>
    <w:p w:rsidR="00F56A56" w:rsidRPr="0006049F" w:rsidRDefault="00F56A56" w:rsidP="00F56A56">
      <w:pPr>
        <w:spacing w:after="0"/>
        <w:ind w:firstLine="709"/>
        <w:jc w:val="both"/>
        <w:rPr>
          <w:rFonts w:ascii="Times New Roman" w:eastAsia="Times New Roman" w:hAnsi="Times New Roman" w:cs="Times New Roman"/>
          <w:b/>
          <w:sz w:val="24"/>
          <w:szCs w:val="24"/>
          <w:lang w:val="ru-RU"/>
        </w:rPr>
      </w:pPr>
      <w:r w:rsidRPr="0006049F">
        <w:rPr>
          <w:rFonts w:ascii="Times New Roman" w:eastAsia="Times New Roman" w:hAnsi="Times New Roman" w:cs="Times New Roman"/>
          <w:b/>
          <w:sz w:val="24"/>
          <w:szCs w:val="24"/>
          <w:lang w:val="ru-RU"/>
        </w:rPr>
        <w:t xml:space="preserve">Критерии и нормы оценки </w:t>
      </w:r>
      <w:proofErr w:type="gramStart"/>
      <w:r w:rsidRPr="0006049F">
        <w:rPr>
          <w:rFonts w:ascii="Times New Roman" w:eastAsia="Times New Roman" w:hAnsi="Times New Roman" w:cs="Times New Roman"/>
          <w:b/>
          <w:sz w:val="24"/>
          <w:szCs w:val="24"/>
          <w:lang w:val="ru-RU"/>
        </w:rPr>
        <w:t>знаний,  умений</w:t>
      </w:r>
      <w:proofErr w:type="gramEnd"/>
      <w:r w:rsidRPr="0006049F">
        <w:rPr>
          <w:rFonts w:ascii="Times New Roman" w:eastAsia="Times New Roman" w:hAnsi="Times New Roman" w:cs="Times New Roman"/>
          <w:b/>
          <w:sz w:val="24"/>
          <w:szCs w:val="24"/>
          <w:lang w:val="ru-RU"/>
        </w:rPr>
        <w:t xml:space="preserve"> и навыков, обучающихся по математике</w:t>
      </w:r>
    </w:p>
    <w:p w:rsidR="00F56A56" w:rsidRPr="0006049F" w:rsidRDefault="00F56A56" w:rsidP="00F56A56">
      <w:pPr>
        <w:spacing w:after="0"/>
        <w:ind w:firstLine="709"/>
        <w:jc w:val="both"/>
        <w:rPr>
          <w:rFonts w:ascii="Times New Roman" w:eastAsia="Times New Roman" w:hAnsi="Times New Roman" w:cs="Times New Roman"/>
          <w:b/>
          <w:sz w:val="24"/>
          <w:szCs w:val="24"/>
          <w:lang w:val="ru-RU"/>
        </w:rPr>
      </w:pPr>
    </w:p>
    <w:p w:rsidR="00F56A56" w:rsidRPr="0006049F" w:rsidRDefault="00F56A56" w:rsidP="00F56A56">
      <w:pPr>
        <w:suppressAutoHyphens/>
        <w:spacing w:after="0"/>
        <w:ind w:firstLine="709"/>
        <w:jc w:val="both"/>
        <w:rPr>
          <w:rFonts w:ascii="Times New Roman" w:eastAsia="Times New Roman" w:hAnsi="Times New Roman" w:cs="Times New Roman"/>
          <w:i/>
          <w:sz w:val="24"/>
          <w:szCs w:val="24"/>
          <w:lang w:val="ru-RU"/>
        </w:rPr>
      </w:pPr>
      <w:r w:rsidRPr="0006049F">
        <w:rPr>
          <w:rFonts w:ascii="Times New Roman" w:eastAsia="Times New Roman" w:hAnsi="Times New Roman" w:cs="Times New Roman"/>
          <w:b/>
          <w:i/>
          <w:sz w:val="24"/>
          <w:szCs w:val="24"/>
          <w:u w:val="single"/>
          <w:lang w:val="ru-RU"/>
        </w:rPr>
        <w:t xml:space="preserve">Оценка </w:t>
      </w:r>
      <w:proofErr w:type="gramStart"/>
      <w:r w:rsidRPr="0006049F">
        <w:rPr>
          <w:rFonts w:ascii="Times New Roman" w:eastAsia="Times New Roman" w:hAnsi="Times New Roman" w:cs="Times New Roman"/>
          <w:b/>
          <w:i/>
          <w:sz w:val="24"/>
          <w:szCs w:val="24"/>
          <w:u w:val="single"/>
          <w:lang w:val="ru-RU"/>
        </w:rPr>
        <w:t>письменных контрольных работ</w:t>
      </w:r>
      <w:proofErr w:type="gramEnd"/>
      <w:r w:rsidRPr="0006049F">
        <w:rPr>
          <w:rFonts w:ascii="Times New Roman" w:eastAsia="Times New Roman" w:hAnsi="Times New Roman" w:cs="Times New Roman"/>
          <w:b/>
          <w:i/>
          <w:sz w:val="24"/>
          <w:szCs w:val="24"/>
          <w:u w:val="single"/>
          <w:lang w:val="ru-RU"/>
        </w:rPr>
        <w:t xml:space="preserve"> обучающихся по математике</w:t>
      </w:r>
      <w:r w:rsidRPr="0006049F">
        <w:rPr>
          <w:rFonts w:ascii="Times New Roman" w:eastAsia="Times New Roman" w:hAnsi="Times New Roman" w:cs="Times New Roman"/>
          <w:i/>
          <w:sz w:val="24"/>
          <w:szCs w:val="24"/>
          <w:lang w:val="ru-RU"/>
        </w:rPr>
        <w:t>.</w:t>
      </w:r>
    </w:p>
    <w:p w:rsidR="00F56A56" w:rsidRPr="0006049F" w:rsidRDefault="00F56A56" w:rsidP="00F56A56">
      <w:pPr>
        <w:suppressAutoHyphens/>
        <w:spacing w:after="0"/>
        <w:ind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 xml:space="preserve">Ответ оценивается </w:t>
      </w:r>
      <w:r w:rsidRPr="0006049F">
        <w:rPr>
          <w:rFonts w:ascii="Times New Roman" w:eastAsia="Times New Roman" w:hAnsi="Times New Roman" w:cs="Times New Roman"/>
          <w:b/>
          <w:bCs/>
          <w:iCs/>
          <w:sz w:val="24"/>
          <w:szCs w:val="24"/>
          <w:lang w:val="ru-RU"/>
        </w:rPr>
        <w:t xml:space="preserve">отметкой «5», </w:t>
      </w:r>
      <w:r w:rsidRPr="0006049F">
        <w:rPr>
          <w:rFonts w:ascii="Times New Roman" w:eastAsia="Times New Roman" w:hAnsi="Times New Roman" w:cs="Times New Roman"/>
          <w:bCs/>
          <w:iCs/>
          <w:sz w:val="24"/>
          <w:szCs w:val="24"/>
          <w:lang w:val="ru-RU"/>
        </w:rPr>
        <w:t xml:space="preserve">если: </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работа выполнена полностью;</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в логических рассуждениях и обосновании решения нет пробелов и ошибок;</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F56A56" w:rsidRPr="0006049F" w:rsidRDefault="00F56A56" w:rsidP="00F56A56">
      <w:pPr>
        <w:suppressAutoHyphens/>
        <w:spacing w:after="0"/>
        <w:ind w:firstLine="709"/>
        <w:jc w:val="both"/>
        <w:rPr>
          <w:rFonts w:ascii="Times New Roman" w:eastAsia="Times New Roman" w:hAnsi="Times New Roman" w:cs="Times New Roman"/>
          <w:iCs/>
          <w:sz w:val="24"/>
          <w:szCs w:val="24"/>
          <w:lang w:val="ru-RU"/>
        </w:rPr>
      </w:pPr>
      <w:r w:rsidRPr="0006049F">
        <w:rPr>
          <w:rFonts w:ascii="Times New Roman" w:eastAsia="Times New Roman" w:hAnsi="Times New Roman" w:cs="Times New Roman"/>
          <w:b/>
          <w:sz w:val="24"/>
          <w:szCs w:val="24"/>
          <w:lang w:val="ru-RU"/>
        </w:rPr>
        <w:t>Отметка «4»</w:t>
      </w:r>
      <w:r w:rsidRPr="0006049F">
        <w:rPr>
          <w:rFonts w:ascii="Times New Roman" w:eastAsia="Times New Roman" w:hAnsi="Times New Roman" w:cs="Times New Roman"/>
          <w:sz w:val="24"/>
          <w:szCs w:val="24"/>
          <w:lang w:val="ru-RU"/>
        </w:rPr>
        <w:t xml:space="preserve"> ставится в следующих случаях:</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F56A56" w:rsidRPr="0006049F" w:rsidRDefault="00F56A56" w:rsidP="00F56A56">
      <w:pPr>
        <w:suppressAutoHyphens/>
        <w:spacing w:after="0"/>
        <w:ind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b/>
          <w:sz w:val="24"/>
          <w:szCs w:val="24"/>
          <w:lang w:val="ru-RU"/>
        </w:rPr>
        <w:t>Отметка «3»</w:t>
      </w:r>
      <w:r w:rsidRPr="0006049F">
        <w:rPr>
          <w:rFonts w:ascii="Times New Roman" w:eastAsia="Times New Roman" w:hAnsi="Times New Roman" w:cs="Times New Roman"/>
          <w:sz w:val="24"/>
          <w:szCs w:val="24"/>
          <w:lang w:val="ru-RU"/>
        </w:rPr>
        <w:t xml:space="preserve"> ставится, если: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iCs/>
          <w:sz w:val="24"/>
          <w:szCs w:val="24"/>
          <w:lang w:val="ru-RU"/>
        </w:rPr>
      </w:pPr>
      <w:r w:rsidRPr="0006049F">
        <w:rPr>
          <w:rFonts w:ascii="Times New Roman" w:eastAsia="Times New Roman" w:hAnsi="Times New Roman" w:cs="Times New Roman"/>
          <w:bCs/>
          <w:iCs/>
          <w:sz w:val="24"/>
          <w:szCs w:val="24"/>
          <w:lang w:val="ru-RU"/>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F56A56" w:rsidRPr="0006049F" w:rsidRDefault="00F56A56" w:rsidP="00F56A56">
      <w:pPr>
        <w:suppressAutoHyphens/>
        <w:spacing w:after="0"/>
        <w:ind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b/>
          <w:sz w:val="24"/>
          <w:szCs w:val="24"/>
          <w:lang w:val="ru-RU"/>
        </w:rPr>
        <w:t>Отметка «2»</w:t>
      </w:r>
      <w:r w:rsidRPr="0006049F">
        <w:rPr>
          <w:rFonts w:ascii="Times New Roman" w:eastAsia="Times New Roman" w:hAnsi="Times New Roman" w:cs="Times New Roman"/>
          <w:sz w:val="24"/>
          <w:szCs w:val="24"/>
          <w:lang w:val="ru-RU"/>
        </w:rPr>
        <w:t xml:space="preserve"> ставится, если: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 xml:space="preserve">допущены существенные ошибки, показавшие, что обучающийся не обладает обязательными умениями по данной теме в полной мере. </w:t>
      </w:r>
    </w:p>
    <w:p w:rsidR="00F56A56" w:rsidRPr="0006049F" w:rsidRDefault="00F56A56" w:rsidP="00F56A56">
      <w:pPr>
        <w:suppressAutoHyphens/>
        <w:spacing w:after="0"/>
        <w:ind w:firstLine="709"/>
        <w:jc w:val="both"/>
        <w:rPr>
          <w:rFonts w:ascii="Times New Roman" w:eastAsia="Times New Roman" w:hAnsi="Times New Roman" w:cs="Times New Roman"/>
          <w:sz w:val="24"/>
          <w:szCs w:val="24"/>
          <w:lang w:val="ru-RU"/>
        </w:rPr>
      </w:pPr>
    </w:p>
    <w:p w:rsidR="00F56A56" w:rsidRPr="0006049F" w:rsidRDefault="00F56A56" w:rsidP="00F56A56">
      <w:pPr>
        <w:spacing w:after="0"/>
        <w:ind w:firstLine="709"/>
        <w:jc w:val="both"/>
        <w:rPr>
          <w:rFonts w:ascii="Times New Roman" w:eastAsia="Times New Roman" w:hAnsi="Times New Roman" w:cs="Times New Roman"/>
          <w:b/>
          <w:i/>
          <w:sz w:val="24"/>
          <w:szCs w:val="24"/>
          <w:u w:val="single"/>
          <w:lang w:val="ru-RU"/>
        </w:rPr>
      </w:pPr>
      <w:r w:rsidRPr="0006049F">
        <w:rPr>
          <w:rFonts w:ascii="Times New Roman" w:eastAsia="Times New Roman" w:hAnsi="Times New Roman" w:cs="Times New Roman"/>
          <w:b/>
          <w:i/>
          <w:sz w:val="24"/>
          <w:szCs w:val="24"/>
          <w:u w:val="single"/>
          <w:lang w:val="ru-RU"/>
        </w:rPr>
        <w:lastRenderedPageBreak/>
        <w:t xml:space="preserve">Оценка </w:t>
      </w:r>
      <w:proofErr w:type="gramStart"/>
      <w:r w:rsidRPr="0006049F">
        <w:rPr>
          <w:rFonts w:ascii="Times New Roman" w:eastAsia="Times New Roman" w:hAnsi="Times New Roman" w:cs="Times New Roman"/>
          <w:b/>
          <w:i/>
          <w:sz w:val="24"/>
          <w:szCs w:val="24"/>
          <w:u w:val="single"/>
          <w:lang w:val="ru-RU"/>
        </w:rPr>
        <w:t>устных ответов</w:t>
      </w:r>
      <w:proofErr w:type="gramEnd"/>
      <w:r w:rsidRPr="0006049F">
        <w:rPr>
          <w:rFonts w:ascii="Times New Roman" w:eastAsia="Times New Roman" w:hAnsi="Times New Roman" w:cs="Times New Roman"/>
          <w:b/>
          <w:i/>
          <w:sz w:val="24"/>
          <w:szCs w:val="24"/>
          <w:u w:val="single"/>
          <w:lang w:val="ru-RU"/>
        </w:rPr>
        <w:t xml:space="preserve"> обучающихся по математике</w:t>
      </w:r>
    </w:p>
    <w:p w:rsidR="00F56A56" w:rsidRPr="0006049F" w:rsidRDefault="00F56A56" w:rsidP="00F56A56">
      <w:pPr>
        <w:suppressAutoHyphens/>
        <w:spacing w:after="0"/>
        <w:ind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 xml:space="preserve">Ответ оценивается </w:t>
      </w:r>
      <w:r w:rsidRPr="0006049F">
        <w:rPr>
          <w:rFonts w:ascii="Times New Roman" w:eastAsia="Times New Roman" w:hAnsi="Times New Roman" w:cs="Times New Roman"/>
          <w:b/>
          <w:bCs/>
          <w:iCs/>
          <w:sz w:val="24"/>
          <w:szCs w:val="24"/>
          <w:u w:val="single"/>
          <w:lang w:val="ru-RU"/>
        </w:rPr>
        <w:t>отметкой «5»,</w:t>
      </w:r>
      <w:r w:rsidRPr="0006049F">
        <w:rPr>
          <w:rFonts w:ascii="Times New Roman" w:eastAsia="Times New Roman" w:hAnsi="Times New Roman" w:cs="Times New Roman"/>
          <w:bCs/>
          <w:iCs/>
          <w:sz w:val="24"/>
          <w:szCs w:val="24"/>
          <w:lang w:val="ru-RU"/>
        </w:rPr>
        <w:t xml:space="preserve"> если ученик: </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полно раскрыл содержание материала в объеме, предусмотренном программой и учебником;</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правильно выполнил рисунки, чертежи, графики, сопутствующие ответу;</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показал умение иллюстрировать теорию конкретными примерами, применять ее в новой ситуации при выполнении практического задания;</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 xml:space="preserve">продемонстрировал знание теории ранее изученных сопутствующих </w:t>
      </w:r>
      <w:proofErr w:type="gramStart"/>
      <w:r w:rsidRPr="0006049F">
        <w:rPr>
          <w:rFonts w:ascii="Times New Roman" w:eastAsia="Times New Roman" w:hAnsi="Times New Roman" w:cs="Times New Roman"/>
          <w:sz w:val="24"/>
          <w:szCs w:val="24"/>
          <w:lang w:val="ru-RU"/>
        </w:rPr>
        <w:t xml:space="preserve">тем,  </w:t>
      </w:r>
      <w:proofErr w:type="spellStart"/>
      <w:r w:rsidRPr="0006049F">
        <w:rPr>
          <w:rFonts w:ascii="Times New Roman" w:eastAsia="Times New Roman" w:hAnsi="Times New Roman" w:cs="Times New Roman"/>
          <w:sz w:val="24"/>
          <w:szCs w:val="24"/>
          <w:lang w:val="ru-RU"/>
        </w:rPr>
        <w:t>сформированность</w:t>
      </w:r>
      <w:proofErr w:type="spellEnd"/>
      <w:proofErr w:type="gramEnd"/>
      <w:r w:rsidRPr="0006049F">
        <w:rPr>
          <w:rFonts w:ascii="Times New Roman" w:eastAsia="Times New Roman" w:hAnsi="Times New Roman" w:cs="Times New Roman"/>
          <w:sz w:val="24"/>
          <w:szCs w:val="24"/>
          <w:lang w:val="ru-RU"/>
        </w:rPr>
        <w:t xml:space="preserve">  и устойчивость используемых при ответе умений и навыков;</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отвечал самостоятельно, без наводящих вопросов учителя;</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 xml:space="preserve">возможны одна – </w:t>
      </w:r>
      <w:proofErr w:type="gramStart"/>
      <w:r w:rsidRPr="0006049F">
        <w:rPr>
          <w:rFonts w:ascii="Times New Roman" w:eastAsia="Times New Roman" w:hAnsi="Times New Roman" w:cs="Times New Roman"/>
          <w:sz w:val="24"/>
          <w:szCs w:val="24"/>
          <w:lang w:val="ru-RU"/>
        </w:rPr>
        <w:t>две  неточности</w:t>
      </w:r>
      <w:proofErr w:type="gramEnd"/>
      <w:r w:rsidRPr="0006049F">
        <w:rPr>
          <w:rFonts w:ascii="Times New Roman" w:eastAsia="Times New Roman" w:hAnsi="Times New Roman" w:cs="Times New Roman"/>
          <w:sz w:val="24"/>
          <w:szCs w:val="24"/>
          <w:lang w:val="ru-RU"/>
        </w:rPr>
        <w:t xml:space="preserve"> при освещении второстепенных вопросов или в выкладках, которые ученик легко исправил после замечания учителя.</w:t>
      </w:r>
    </w:p>
    <w:p w:rsidR="00F56A56" w:rsidRPr="0006049F" w:rsidRDefault="00F56A56" w:rsidP="00F56A56">
      <w:pPr>
        <w:suppressAutoHyphens/>
        <w:spacing w:after="0"/>
        <w:ind w:firstLine="709"/>
        <w:jc w:val="both"/>
        <w:rPr>
          <w:rFonts w:ascii="Times New Roman" w:eastAsia="Times New Roman" w:hAnsi="Times New Roman" w:cs="Times New Roman"/>
          <w:iCs/>
          <w:sz w:val="24"/>
          <w:szCs w:val="24"/>
          <w:lang w:val="ru-RU"/>
        </w:rPr>
      </w:pPr>
      <w:r w:rsidRPr="0006049F">
        <w:rPr>
          <w:rFonts w:ascii="Times New Roman" w:eastAsia="Times New Roman" w:hAnsi="Times New Roman" w:cs="Times New Roman"/>
          <w:sz w:val="24"/>
          <w:szCs w:val="24"/>
          <w:lang w:val="ru-RU"/>
        </w:rPr>
        <w:t xml:space="preserve">Ответ оценивается </w:t>
      </w:r>
      <w:r w:rsidRPr="0006049F">
        <w:rPr>
          <w:rFonts w:ascii="Times New Roman" w:eastAsia="Times New Roman" w:hAnsi="Times New Roman" w:cs="Times New Roman"/>
          <w:b/>
          <w:sz w:val="24"/>
          <w:szCs w:val="24"/>
          <w:u w:val="single"/>
          <w:lang w:val="ru-RU"/>
        </w:rPr>
        <w:t>отметкой «4»,</w:t>
      </w:r>
      <w:r w:rsidRPr="0006049F">
        <w:rPr>
          <w:rFonts w:ascii="Times New Roman" w:eastAsia="Times New Roman" w:hAnsi="Times New Roman" w:cs="Times New Roman"/>
          <w:sz w:val="24"/>
          <w:szCs w:val="24"/>
          <w:lang w:val="ru-RU"/>
        </w:rPr>
        <w:t xml:space="preserve"> если удовлетворяет в основном требованиям на оценку «5», но при этом имеет один из недостатков:</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в изложении допущены небольшие пробелы, не исказившее математическое содержание ответа;</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допущены один – два недочета при освещении основного содержания ответа, исправленные после замечания учителя;</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 xml:space="preserve">допущены ошибка или более двух </w:t>
      </w:r>
      <w:proofErr w:type="gramStart"/>
      <w:r w:rsidRPr="0006049F">
        <w:rPr>
          <w:rFonts w:ascii="Times New Roman" w:eastAsia="Times New Roman" w:hAnsi="Times New Roman" w:cs="Times New Roman"/>
          <w:bCs/>
          <w:iCs/>
          <w:sz w:val="24"/>
          <w:szCs w:val="24"/>
          <w:lang w:val="ru-RU"/>
        </w:rPr>
        <w:t>недочетов  при</w:t>
      </w:r>
      <w:proofErr w:type="gramEnd"/>
      <w:r w:rsidRPr="0006049F">
        <w:rPr>
          <w:rFonts w:ascii="Times New Roman" w:eastAsia="Times New Roman" w:hAnsi="Times New Roman" w:cs="Times New Roman"/>
          <w:bCs/>
          <w:iCs/>
          <w:sz w:val="24"/>
          <w:szCs w:val="24"/>
          <w:lang w:val="ru-RU"/>
        </w:rPr>
        <w:t xml:space="preserve"> освещении второстепенных вопросов или в выкладках,  легко исправленные после замечания учителя.</w:t>
      </w:r>
    </w:p>
    <w:p w:rsidR="00F56A56" w:rsidRPr="0006049F" w:rsidRDefault="00F56A56" w:rsidP="00F56A56">
      <w:pPr>
        <w:suppressAutoHyphens/>
        <w:spacing w:after="0"/>
        <w:ind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b/>
          <w:sz w:val="24"/>
          <w:szCs w:val="24"/>
          <w:u w:val="single"/>
          <w:lang w:val="ru-RU"/>
        </w:rPr>
        <w:t>Отметка «3»</w:t>
      </w:r>
      <w:r w:rsidRPr="0006049F">
        <w:rPr>
          <w:rFonts w:ascii="Times New Roman" w:eastAsia="Times New Roman" w:hAnsi="Times New Roman" w:cs="Times New Roman"/>
          <w:sz w:val="24"/>
          <w:szCs w:val="24"/>
          <w:lang w:val="ru-RU"/>
        </w:rPr>
        <w:t xml:space="preserve"> ставится в следующих случаях:</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 xml:space="preserve">при достаточном знании теоретического материала выявлена недостаточная </w:t>
      </w:r>
      <w:proofErr w:type="spellStart"/>
      <w:r w:rsidRPr="0006049F">
        <w:rPr>
          <w:rFonts w:ascii="Times New Roman" w:eastAsia="Times New Roman" w:hAnsi="Times New Roman" w:cs="Times New Roman"/>
          <w:bCs/>
          <w:iCs/>
          <w:sz w:val="24"/>
          <w:szCs w:val="24"/>
          <w:lang w:val="ru-RU"/>
        </w:rPr>
        <w:t>сформированность</w:t>
      </w:r>
      <w:proofErr w:type="spellEnd"/>
      <w:r w:rsidRPr="0006049F">
        <w:rPr>
          <w:rFonts w:ascii="Times New Roman" w:eastAsia="Times New Roman" w:hAnsi="Times New Roman" w:cs="Times New Roman"/>
          <w:bCs/>
          <w:iCs/>
          <w:sz w:val="24"/>
          <w:szCs w:val="24"/>
          <w:lang w:val="ru-RU"/>
        </w:rPr>
        <w:t xml:space="preserve"> основных умений и навыков.</w:t>
      </w:r>
    </w:p>
    <w:p w:rsidR="00F56A56" w:rsidRPr="0006049F" w:rsidRDefault="00F56A56" w:rsidP="00F56A56">
      <w:pPr>
        <w:suppressAutoHyphens/>
        <w:spacing w:after="0"/>
        <w:ind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b/>
          <w:sz w:val="24"/>
          <w:szCs w:val="24"/>
          <w:u w:val="single"/>
          <w:lang w:val="ru-RU"/>
        </w:rPr>
        <w:t>Отметка «2»</w:t>
      </w:r>
      <w:r w:rsidRPr="0006049F">
        <w:rPr>
          <w:rFonts w:ascii="Times New Roman" w:eastAsia="Times New Roman" w:hAnsi="Times New Roman" w:cs="Times New Roman"/>
          <w:sz w:val="24"/>
          <w:szCs w:val="24"/>
          <w:lang w:val="ru-RU"/>
        </w:rPr>
        <w:t xml:space="preserve"> ставится в следующих случаях:</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не раскрыто основное содержание учебного материала;</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обнаружено незнание учеником большей или наиболее важной части учебного материала;</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bCs/>
          <w:iCs/>
          <w:sz w:val="24"/>
          <w:szCs w:val="24"/>
          <w:lang w:val="ru-RU"/>
        </w:rPr>
      </w:pPr>
      <w:r w:rsidRPr="0006049F">
        <w:rPr>
          <w:rFonts w:ascii="Times New Roman" w:eastAsia="Times New Roman" w:hAnsi="Times New Roman" w:cs="Times New Roman"/>
          <w:bCs/>
          <w:iCs/>
          <w:sz w:val="24"/>
          <w:szCs w:val="24"/>
          <w:lang w:val="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F56A56" w:rsidRPr="0006049F" w:rsidRDefault="00F56A56" w:rsidP="00F56A56">
      <w:pPr>
        <w:spacing w:after="0"/>
        <w:ind w:firstLine="709"/>
        <w:jc w:val="both"/>
        <w:rPr>
          <w:rFonts w:ascii="Times New Roman" w:eastAsia="Times New Roman" w:hAnsi="Times New Roman" w:cs="Times New Roman"/>
          <w:b/>
          <w:bCs/>
          <w:i/>
          <w:sz w:val="24"/>
          <w:szCs w:val="24"/>
          <w:u w:val="single"/>
          <w:lang w:val="ru-RU"/>
        </w:rPr>
      </w:pPr>
      <w:r w:rsidRPr="0006049F">
        <w:rPr>
          <w:rFonts w:ascii="Times New Roman" w:eastAsia="Times New Roman" w:hAnsi="Times New Roman" w:cs="Times New Roman"/>
          <w:b/>
          <w:bCs/>
          <w:i/>
          <w:sz w:val="24"/>
          <w:szCs w:val="24"/>
          <w:u w:val="single"/>
          <w:lang w:val="ru-RU"/>
        </w:rPr>
        <w:t>Общая классификация ошибок.</w:t>
      </w:r>
    </w:p>
    <w:p w:rsidR="00F56A56" w:rsidRPr="0006049F" w:rsidRDefault="00F56A56" w:rsidP="00F56A56">
      <w:pPr>
        <w:suppressAutoHyphens/>
        <w:spacing w:after="0"/>
        <w:ind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 xml:space="preserve">При оценке знаний, умений и </w:t>
      </w:r>
      <w:proofErr w:type="gramStart"/>
      <w:r w:rsidRPr="0006049F">
        <w:rPr>
          <w:rFonts w:ascii="Times New Roman" w:eastAsia="Times New Roman" w:hAnsi="Times New Roman" w:cs="Times New Roman"/>
          <w:sz w:val="24"/>
          <w:szCs w:val="24"/>
          <w:lang w:val="ru-RU"/>
        </w:rPr>
        <w:t>навыков</w:t>
      </w:r>
      <w:proofErr w:type="gramEnd"/>
      <w:r w:rsidRPr="0006049F">
        <w:rPr>
          <w:rFonts w:ascii="Times New Roman" w:eastAsia="Times New Roman" w:hAnsi="Times New Roman" w:cs="Times New Roman"/>
          <w:sz w:val="24"/>
          <w:szCs w:val="24"/>
          <w:lang w:val="ru-RU"/>
        </w:rPr>
        <w:t xml:space="preserve"> обучающихся следует учитывать все ошибки (грубые и негрубые) и недочёты.</w:t>
      </w:r>
    </w:p>
    <w:p w:rsidR="00F56A56" w:rsidRPr="0006049F" w:rsidRDefault="00F56A56" w:rsidP="00F56A56">
      <w:pPr>
        <w:spacing w:after="0"/>
        <w:ind w:firstLine="709"/>
        <w:jc w:val="both"/>
        <w:rPr>
          <w:rFonts w:ascii="Times New Roman" w:eastAsia="Times New Roman" w:hAnsi="Times New Roman" w:cs="Times New Roman"/>
          <w:bCs/>
          <w:sz w:val="24"/>
          <w:szCs w:val="24"/>
          <w:lang w:val="ru-RU"/>
        </w:rPr>
      </w:pPr>
      <w:r w:rsidRPr="0006049F">
        <w:rPr>
          <w:rFonts w:ascii="Times New Roman" w:eastAsia="Times New Roman" w:hAnsi="Times New Roman" w:cs="Times New Roman"/>
          <w:b/>
          <w:bCs/>
          <w:sz w:val="24"/>
          <w:szCs w:val="24"/>
          <w:lang w:val="ru-RU"/>
        </w:rPr>
        <w:t>Грубыми считаются ошибки</w:t>
      </w:r>
      <w:r w:rsidRPr="0006049F">
        <w:rPr>
          <w:rFonts w:ascii="Times New Roman" w:eastAsia="Times New Roman" w:hAnsi="Times New Roman" w:cs="Times New Roman"/>
          <w:bCs/>
          <w:sz w:val="24"/>
          <w:szCs w:val="24"/>
          <w:lang w:val="ru-RU"/>
        </w:rPr>
        <w:t>:</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lastRenderedPageBreak/>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незнание наименований единиц измерения;</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неумение выделить в ответе главное;</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неумение применять знания, алгоритмы для решения задач;</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неумение делать выводы и обобщения;</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неумение читать и строить графики;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неумение пользоваться первоисточниками, учебником и справочниками;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потеря корня или сохранение постороннего корня;</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отбрасывание без объяснений одного из них;</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равнозначные им ошибки;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вычислительные ошибки, если они не являются опиской;</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логические ошибки.</w:t>
      </w:r>
    </w:p>
    <w:p w:rsidR="00F56A56" w:rsidRPr="0006049F" w:rsidRDefault="00F56A56" w:rsidP="00F56A56">
      <w:pPr>
        <w:spacing w:after="0"/>
        <w:ind w:firstLine="709"/>
        <w:jc w:val="both"/>
        <w:rPr>
          <w:rFonts w:ascii="Times New Roman" w:eastAsia="Times New Roman" w:hAnsi="Times New Roman" w:cs="Times New Roman"/>
          <w:b/>
          <w:sz w:val="24"/>
          <w:szCs w:val="24"/>
          <w:lang w:val="ru-RU"/>
        </w:rPr>
      </w:pPr>
      <w:r w:rsidRPr="0006049F">
        <w:rPr>
          <w:rFonts w:ascii="Times New Roman" w:eastAsia="Times New Roman" w:hAnsi="Times New Roman" w:cs="Times New Roman"/>
          <w:b/>
          <w:sz w:val="24"/>
          <w:szCs w:val="24"/>
          <w:lang w:val="ru-RU"/>
        </w:rPr>
        <w:t xml:space="preserve">К </w:t>
      </w:r>
      <w:r w:rsidRPr="0006049F">
        <w:rPr>
          <w:rFonts w:ascii="Times New Roman" w:eastAsia="Times New Roman" w:hAnsi="Times New Roman" w:cs="Times New Roman"/>
          <w:b/>
          <w:bCs/>
          <w:sz w:val="24"/>
          <w:szCs w:val="24"/>
          <w:lang w:val="ru-RU"/>
        </w:rPr>
        <w:t>негрубым ошибкам</w:t>
      </w:r>
      <w:r w:rsidRPr="0006049F">
        <w:rPr>
          <w:rFonts w:ascii="Times New Roman" w:eastAsia="Times New Roman" w:hAnsi="Times New Roman" w:cs="Times New Roman"/>
          <w:b/>
          <w:sz w:val="24"/>
          <w:szCs w:val="24"/>
          <w:lang w:val="ru-RU"/>
        </w:rPr>
        <w:t xml:space="preserve"> следует отнести: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неточность графика;</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нерациональные методы работы со справочной и другой литературой;</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неумение решать задачи, выполнять задания в общем виде.</w:t>
      </w:r>
    </w:p>
    <w:p w:rsidR="00F56A56" w:rsidRPr="0006049F" w:rsidRDefault="00F56A56" w:rsidP="00F56A56">
      <w:pPr>
        <w:spacing w:after="0"/>
        <w:ind w:firstLine="709"/>
        <w:jc w:val="both"/>
        <w:rPr>
          <w:rFonts w:ascii="Times New Roman" w:eastAsia="Times New Roman" w:hAnsi="Times New Roman" w:cs="Times New Roman"/>
          <w:b/>
          <w:sz w:val="24"/>
          <w:szCs w:val="24"/>
          <w:lang w:val="ru-RU"/>
        </w:rPr>
      </w:pPr>
      <w:r w:rsidRPr="0006049F">
        <w:rPr>
          <w:rFonts w:ascii="Times New Roman" w:eastAsia="Times New Roman" w:hAnsi="Times New Roman" w:cs="Times New Roman"/>
          <w:b/>
          <w:bCs/>
          <w:sz w:val="24"/>
          <w:szCs w:val="24"/>
          <w:lang w:val="ru-RU"/>
        </w:rPr>
        <w:t>Недочетами</w:t>
      </w:r>
      <w:r w:rsidRPr="0006049F">
        <w:rPr>
          <w:rFonts w:ascii="Times New Roman" w:eastAsia="Times New Roman" w:hAnsi="Times New Roman" w:cs="Times New Roman"/>
          <w:b/>
          <w:sz w:val="24"/>
          <w:szCs w:val="24"/>
          <w:lang w:val="ru-RU"/>
        </w:rPr>
        <w:t xml:space="preserve"> являются:</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нерациональные приемы вычислений и преобразований;</w:t>
      </w:r>
    </w:p>
    <w:p w:rsidR="00F56A56" w:rsidRPr="0006049F" w:rsidRDefault="00F56A56" w:rsidP="00F56A56">
      <w:pPr>
        <w:numPr>
          <w:ilvl w:val="0"/>
          <w:numId w:val="10"/>
        </w:numPr>
        <w:suppressAutoHyphens/>
        <w:spacing w:after="0"/>
        <w:ind w:left="0" w:firstLine="709"/>
        <w:jc w:val="both"/>
        <w:rPr>
          <w:rFonts w:ascii="Times New Roman" w:eastAsia="Times New Roman" w:hAnsi="Times New Roman" w:cs="Times New Roman"/>
          <w:sz w:val="24"/>
          <w:szCs w:val="24"/>
          <w:lang w:val="ru-RU"/>
        </w:rPr>
      </w:pPr>
      <w:r w:rsidRPr="0006049F">
        <w:rPr>
          <w:rFonts w:ascii="Times New Roman" w:eastAsia="Times New Roman" w:hAnsi="Times New Roman" w:cs="Times New Roman"/>
          <w:sz w:val="24"/>
          <w:szCs w:val="24"/>
          <w:lang w:val="ru-RU"/>
        </w:rPr>
        <w:t>небрежное выполнение записей, чертежей, схем, графиков.</w:t>
      </w:r>
    </w:p>
    <w:p w:rsidR="00F56A56" w:rsidRPr="00713CDE" w:rsidRDefault="00F56A56">
      <w:pPr>
        <w:rPr>
          <w:lang w:val="ru-RU"/>
        </w:rPr>
        <w:sectPr w:rsidR="00F56A56" w:rsidRPr="00713CDE">
          <w:pgSz w:w="11900" w:h="16840"/>
          <w:pgMar w:top="286" w:right="834" w:bottom="1440" w:left="666" w:header="720" w:footer="720" w:gutter="0"/>
          <w:cols w:space="720" w:equalWidth="0">
            <w:col w:w="10400" w:space="0"/>
          </w:cols>
          <w:docGrid w:linePitch="360"/>
        </w:sectPr>
      </w:pPr>
    </w:p>
    <w:p w:rsidR="0052364D" w:rsidRPr="00713CDE" w:rsidRDefault="0052364D">
      <w:pPr>
        <w:autoSpaceDE w:val="0"/>
        <w:autoSpaceDN w:val="0"/>
        <w:spacing w:after="64" w:line="220" w:lineRule="exact"/>
        <w:rPr>
          <w:lang w:val="ru-RU"/>
        </w:rPr>
      </w:pPr>
    </w:p>
    <w:p w:rsidR="0052364D" w:rsidRDefault="00A85BF4">
      <w:pPr>
        <w:autoSpaceDE w:val="0"/>
        <w:autoSpaceDN w:val="0"/>
        <w:spacing w:after="666" w:line="233" w:lineRule="auto"/>
        <w:rPr>
          <w:rFonts w:ascii="Times New Roman" w:eastAsia="Times New Roman" w:hAnsi="Times New Roman"/>
          <w:b/>
          <w:color w:val="000000"/>
          <w:w w:val="101"/>
          <w:sz w:val="19"/>
          <w:lang w:val="ru-RU"/>
        </w:rPr>
      </w:pPr>
      <w:r>
        <w:rPr>
          <w:rFonts w:ascii="Times New Roman" w:eastAsia="Times New Roman" w:hAnsi="Times New Roman"/>
          <w:b/>
          <w:color w:val="000000"/>
          <w:w w:val="101"/>
          <w:sz w:val="19"/>
        </w:rPr>
        <w:t xml:space="preserve">ТЕМАТИЧЕСКОЕ ПЛАНИРОВАНИЕ </w:t>
      </w:r>
    </w:p>
    <w:tbl>
      <w:tblPr>
        <w:tblStyle w:val="14"/>
        <w:tblpPr w:leftFromText="180" w:rightFromText="180" w:vertAnchor="page" w:horzAnchor="page" w:tblpX="546" w:tblpY="1977"/>
        <w:tblW w:w="11023" w:type="dxa"/>
        <w:tblLayout w:type="fixed"/>
        <w:tblLook w:val="04A0" w:firstRow="1" w:lastRow="0" w:firstColumn="1" w:lastColumn="0" w:noHBand="0" w:noVBand="1"/>
      </w:tblPr>
      <w:tblGrid>
        <w:gridCol w:w="534"/>
        <w:gridCol w:w="2268"/>
        <w:gridCol w:w="567"/>
        <w:gridCol w:w="708"/>
        <w:gridCol w:w="709"/>
        <w:gridCol w:w="1134"/>
        <w:gridCol w:w="2268"/>
        <w:gridCol w:w="1559"/>
        <w:gridCol w:w="1276"/>
      </w:tblGrid>
      <w:tr w:rsidR="005A565F" w:rsidRPr="005A565F" w:rsidTr="00FF2D8F">
        <w:tc>
          <w:tcPr>
            <w:tcW w:w="534" w:type="dxa"/>
            <w:vMerge w:val="restart"/>
          </w:tcPr>
          <w:p w:rsidR="005A565F" w:rsidRPr="005A565F" w:rsidRDefault="005A565F" w:rsidP="005A565F">
            <w:pPr>
              <w:autoSpaceDE w:val="0"/>
              <w:autoSpaceDN w:val="0"/>
              <w:spacing w:before="78" w:line="245" w:lineRule="auto"/>
              <w:ind w:right="144"/>
              <w:jc w:val="center"/>
              <w:rPr>
                <w:rFonts w:ascii="Times New Roman" w:hAnsi="Times New Roman" w:cs="Times New Roman"/>
                <w:sz w:val="24"/>
                <w:szCs w:val="24"/>
              </w:rPr>
            </w:pPr>
            <w:r w:rsidRPr="005A565F">
              <w:rPr>
                <w:rFonts w:ascii="Times New Roman" w:eastAsia="Times New Roman" w:hAnsi="Times New Roman" w:cs="Times New Roman"/>
                <w:b/>
                <w:color w:val="000000"/>
                <w:w w:val="97"/>
                <w:sz w:val="24"/>
                <w:szCs w:val="24"/>
              </w:rPr>
              <w:t>№</w:t>
            </w:r>
            <w:r w:rsidRPr="005A565F">
              <w:rPr>
                <w:rFonts w:ascii="Times New Roman" w:hAnsi="Times New Roman" w:cs="Times New Roman"/>
                <w:sz w:val="24"/>
                <w:szCs w:val="24"/>
              </w:rPr>
              <w:br/>
            </w:r>
            <w:r w:rsidRPr="005A565F">
              <w:rPr>
                <w:rFonts w:ascii="Times New Roman" w:eastAsia="Times New Roman" w:hAnsi="Times New Roman" w:cs="Times New Roman"/>
                <w:b/>
                <w:color w:val="000000"/>
                <w:w w:val="97"/>
                <w:sz w:val="24"/>
                <w:szCs w:val="24"/>
              </w:rPr>
              <w:t>п/п</w:t>
            </w:r>
          </w:p>
        </w:tc>
        <w:tc>
          <w:tcPr>
            <w:tcW w:w="2268" w:type="dxa"/>
            <w:vMerge w:val="restart"/>
          </w:tcPr>
          <w:p w:rsidR="005A565F" w:rsidRPr="005A565F" w:rsidRDefault="005A565F" w:rsidP="005A565F">
            <w:pPr>
              <w:autoSpaceDE w:val="0"/>
              <w:autoSpaceDN w:val="0"/>
              <w:spacing w:before="78" w:line="245" w:lineRule="auto"/>
              <w:ind w:left="72" w:right="576"/>
              <w:rPr>
                <w:rFonts w:ascii="Times New Roman" w:hAnsi="Times New Roman" w:cs="Times New Roman"/>
                <w:sz w:val="24"/>
                <w:szCs w:val="24"/>
              </w:rPr>
            </w:pPr>
            <w:r w:rsidRPr="005A565F">
              <w:rPr>
                <w:rFonts w:ascii="Times New Roman" w:eastAsia="Times New Roman" w:hAnsi="Times New Roman" w:cs="Times New Roman"/>
                <w:b/>
                <w:color w:val="000000"/>
                <w:w w:val="97"/>
                <w:sz w:val="24"/>
                <w:szCs w:val="24"/>
              </w:rPr>
              <w:t>Наименование разделов и тем программы</w:t>
            </w:r>
          </w:p>
        </w:tc>
        <w:tc>
          <w:tcPr>
            <w:tcW w:w="1984" w:type="dxa"/>
            <w:gridSpan w:val="3"/>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b/>
                <w:color w:val="000000"/>
                <w:w w:val="97"/>
                <w:sz w:val="24"/>
                <w:szCs w:val="24"/>
              </w:rPr>
              <w:t>Количество часов</w:t>
            </w:r>
          </w:p>
        </w:tc>
        <w:tc>
          <w:tcPr>
            <w:tcW w:w="1134" w:type="dxa"/>
            <w:vMerge w:val="restart"/>
          </w:tcPr>
          <w:p w:rsidR="005A565F" w:rsidRPr="005A565F" w:rsidRDefault="005A565F" w:rsidP="005A565F">
            <w:pPr>
              <w:autoSpaceDE w:val="0"/>
              <w:autoSpaceDN w:val="0"/>
              <w:spacing w:before="78" w:line="245" w:lineRule="auto"/>
              <w:ind w:left="72"/>
              <w:rPr>
                <w:rFonts w:ascii="Times New Roman" w:hAnsi="Times New Roman" w:cs="Times New Roman"/>
                <w:sz w:val="24"/>
                <w:szCs w:val="24"/>
              </w:rPr>
            </w:pPr>
            <w:r w:rsidRPr="005A565F">
              <w:rPr>
                <w:rFonts w:ascii="Times New Roman" w:eastAsia="Times New Roman" w:hAnsi="Times New Roman" w:cs="Times New Roman"/>
                <w:b/>
                <w:color w:val="000000"/>
                <w:w w:val="97"/>
                <w:sz w:val="24"/>
                <w:szCs w:val="24"/>
              </w:rPr>
              <w:t xml:space="preserve">Дата </w:t>
            </w:r>
            <w:r w:rsidRPr="005A565F">
              <w:rPr>
                <w:rFonts w:ascii="Times New Roman" w:hAnsi="Times New Roman" w:cs="Times New Roman"/>
                <w:sz w:val="24"/>
                <w:szCs w:val="24"/>
              </w:rPr>
              <w:br/>
            </w:r>
            <w:r w:rsidRPr="005A565F">
              <w:rPr>
                <w:rFonts w:ascii="Times New Roman" w:eastAsia="Times New Roman" w:hAnsi="Times New Roman" w:cs="Times New Roman"/>
                <w:b/>
                <w:color w:val="000000"/>
                <w:w w:val="97"/>
                <w:sz w:val="24"/>
                <w:szCs w:val="24"/>
              </w:rPr>
              <w:t>изучения</w:t>
            </w:r>
          </w:p>
        </w:tc>
        <w:tc>
          <w:tcPr>
            <w:tcW w:w="2268" w:type="dxa"/>
            <w:vMerge w:val="restart"/>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b/>
                <w:color w:val="000000"/>
                <w:w w:val="97"/>
                <w:sz w:val="24"/>
                <w:szCs w:val="24"/>
              </w:rPr>
              <w:t>Виды деятельности</w:t>
            </w:r>
          </w:p>
        </w:tc>
        <w:tc>
          <w:tcPr>
            <w:tcW w:w="1559" w:type="dxa"/>
            <w:vMerge w:val="restart"/>
          </w:tcPr>
          <w:p w:rsidR="005A565F" w:rsidRPr="005A565F" w:rsidRDefault="005A565F" w:rsidP="005A565F">
            <w:pPr>
              <w:autoSpaceDE w:val="0"/>
              <w:autoSpaceDN w:val="0"/>
              <w:spacing w:before="78" w:line="247" w:lineRule="auto"/>
              <w:ind w:left="72" w:right="288"/>
              <w:rPr>
                <w:rFonts w:ascii="Times New Roman" w:hAnsi="Times New Roman" w:cs="Times New Roman"/>
                <w:sz w:val="24"/>
                <w:szCs w:val="24"/>
              </w:rPr>
            </w:pPr>
            <w:r w:rsidRPr="005A565F">
              <w:rPr>
                <w:rFonts w:ascii="Times New Roman" w:eastAsia="Times New Roman" w:hAnsi="Times New Roman" w:cs="Times New Roman"/>
                <w:b/>
                <w:color w:val="000000"/>
                <w:w w:val="97"/>
                <w:sz w:val="24"/>
                <w:szCs w:val="24"/>
              </w:rPr>
              <w:t xml:space="preserve">Виды, </w:t>
            </w:r>
            <w:r w:rsidRPr="005A565F">
              <w:rPr>
                <w:rFonts w:ascii="Times New Roman" w:hAnsi="Times New Roman" w:cs="Times New Roman"/>
                <w:sz w:val="24"/>
                <w:szCs w:val="24"/>
              </w:rPr>
              <w:br/>
            </w:r>
            <w:r w:rsidRPr="005A565F">
              <w:rPr>
                <w:rFonts w:ascii="Times New Roman" w:eastAsia="Times New Roman" w:hAnsi="Times New Roman" w:cs="Times New Roman"/>
                <w:b/>
                <w:color w:val="000000"/>
                <w:w w:val="97"/>
                <w:sz w:val="24"/>
                <w:szCs w:val="24"/>
              </w:rPr>
              <w:t xml:space="preserve">формы </w:t>
            </w:r>
            <w:r w:rsidRPr="005A565F">
              <w:rPr>
                <w:rFonts w:ascii="Times New Roman" w:hAnsi="Times New Roman" w:cs="Times New Roman"/>
                <w:sz w:val="24"/>
                <w:szCs w:val="24"/>
              </w:rPr>
              <w:br/>
            </w:r>
            <w:r w:rsidRPr="005A565F">
              <w:rPr>
                <w:rFonts w:ascii="Times New Roman" w:eastAsia="Times New Roman" w:hAnsi="Times New Roman" w:cs="Times New Roman"/>
                <w:b/>
                <w:color w:val="000000"/>
                <w:w w:val="97"/>
                <w:sz w:val="24"/>
                <w:szCs w:val="24"/>
              </w:rPr>
              <w:t>контроля</w:t>
            </w:r>
          </w:p>
        </w:tc>
        <w:tc>
          <w:tcPr>
            <w:tcW w:w="1276" w:type="dxa"/>
            <w:vMerge w:val="restart"/>
          </w:tcPr>
          <w:p w:rsidR="005A565F" w:rsidRPr="005A565F" w:rsidRDefault="005A565F" w:rsidP="005A565F">
            <w:pPr>
              <w:autoSpaceDE w:val="0"/>
              <w:autoSpaceDN w:val="0"/>
              <w:spacing w:before="78" w:line="245" w:lineRule="auto"/>
              <w:ind w:left="72" w:right="144"/>
              <w:rPr>
                <w:rFonts w:ascii="Times New Roman" w:hAnsi="Times New Roman" w:cs="Times New Roman"/>
                <w:sz w:val="24"/>
                <w:szCs w:val="24"/>
              </w:rPr>
            </w:pPr>
            <w:r w:rsidRPr="005A565F">
              <w:rPr>
                <w:rFonts w:ascii="Times New Roman" w:eastAsia="Times New Roman" w:hAnsi="Times New Roman" w:cs="Times New Roman"/>
                <w:b/>
                <w:color w:val="000000"/>
                <w:w w:val="97"/>
                <w:sz w:val="24"/>
                <w:szCs w:val="24"/>
              </w:rPr>
              <w:t>Электронные (цифровые) образовательные ресурсы</w:t>
            </w:r>
          </w:p>
        </w:tc>
      </w:tr>
      <w:tr w:rsidR="005A565F" w:rsidRPr="005A565F" w:rsidTr="00FF2D8F">
        <w:tc>
          <w:tcPr>
            <w:tcW w:w="534" w:type="dxa"/>
            <w:vMerge/>
          </w:tcPr>
          <w:p w:rsidR="005A565F" w:rsidRPr="005A565F" w:rsidRDefault="005A565F" w:rsidP="005A565F">
            <w:pPr>
              <w:rPr>
                <w:rFonts w:ascii="Times New Roman" w:hAnsi="Times New Roman" w:cs="Times New Roman"/>
                <w:sz w:val="24"/>
                <w:szCs w:val="24"/>
              </w:rPr>
            </w:pPr>
          </w:p>
        </w:tc>
        <w:tc>
          <w:tcPr>
            <w:tcW w:w="2268" w:type="dxa"/>
            <w:vMerge/>
          </w:tcPr>
          <w:p w:rsidR="005A565F" w:rsidRPr="005A565F" w:rsidRDefault="005A565F" w:rsidP="005A565F">
            <w:pPr>
              <w:rPr>
                <w:rFonts w:ascii="Times New Roman" w:hAnsi="Times New Roman" w:cs="Times New Roman"/>
                <w:sz w:val="24"/>
                <w:szCs w:val="24"/>
              </w:rPr>
            </w:pPr>
          </w:p>
        </w:tc>
        <w:tc>
          <w:tcPr>
            <w:tcW w:w="567" w:type="dxa"/>
          </w:tcPr>
          <w:p w:rsidR="005A565F" w:rsidRPr="005A565F" w:rsidRDefault="005A565F" w:rsidP="005A565F">
            <w:pPr>
              <w:rPr>
                <w:rFonts w:ascii="Times New Roman" w:hAnsi="Times New Roman" w:cs="Times New Roman"/>
                <w:sz w:val="24"/>
                <w:szCs w:val="24"/>
              </w:rPr>
            </w:pPr>
            <w:r w:rsidRPr="005A565F">
              <w:rPr>
                <w:rFonts w:ascii="Times New Roman" w:hAnsi="Times New Roman" w:cs="Times New Roman"/>
                <w:sz w:val="24"/>
                <w:szCs w:val="24"/>
              </w:rPr>
              <w:t>всего</w:t>
            </w:r>
          </w:p>
        </w:tc>
        <w:tc>
          <w:tcPr>
            <w:tcW w:w="708" w:type="dxa"/>
          </w:tcPr>
          <w:p w:rsidR="005A565F" w:rsidRPr="005A565F" w:rsidRDefault="005A565F" w:rsidP="005A565F">
            <w:pPr>
              <w:rPr>
                <w:rFonts w:ascii="Times New Roman" w:hAnsi="Times New Roman" w:cs="Times New Roman"/>
                <w:sz w:val="24"/>
                <w:szCs w:val="24"/>
              </w:rPr>
            </w:pPr>
            <w:r w:rsidRPr="005A565F">
              <w:rPr>
                <w:rFonts w:ascii="Times New Roman" w:hAnsi="Times New Roman" w:cs="Times New Roman"/>
                <w:sz w:val="24"/>
                <w:szCs w:val="24"/>
              </w:rPr>
              <w:t>КР</w:t>
            </w:r>
          </w:p>
        </w:tc>
        <w:tc>
          <w:tcPr>
            <w:tcW w:w="709" w:type="dxa"/>
          </w:tcPr>
          <w:p w:rsidR="005A565F" w:rsidRPr="005A565F" w:rsidRDefault="005A565F" w:rsidP="005A565F">
            <w:pPr>
              <w:rPr>
                <w:rFonts w:ascii="Times New Roman" w:hAnsi="Times New Roman" w:cs="Times New Roman"/>
                <w:sz w:val="24"/>
                <w:szCs w:val="24"/>
              </w:rPr>
            </w:pPr>
            <w:r w:rsidRPr="005A565F">
              <w:rPr>
                <w:rFonts w:ascii="Times New Roman" w:hAnsi="Times New Roman" w:cs="Times New Roman"/>
                <w:sz w:val="24"/>
                <w:szCs w:val="24"/>
              </w:rPr>
              <w:t>ПР</w:t>
            </w:r>
          </w:p>
        </w:tc>
        <w:tc>
          <w:tcPr>
            <w:tcW w:w="1134" w:type="dxa"/>
            <w:vMerge/>
          </w:tcPr>
          <w:p w:rsidR="005A565F" w:rsidRPr="005A565F" w:rsidRDefault="005A565F" w:rsidP="005A565F">
            <w:pPr>
              <w:rPr>
                <w:rFonts w:ascii="Times New Roman" w:hAnsi="Times New Roman" w:cs="Times New Roman"/>
                <w:sz w:val="24"/>
                <w:szCs w:val="24"/>
              </w:rPr>
            </w:pPr>
          </w:p>
        </w:tc>
        <w:tc>
          <w:tcPr>
            <w:tcW w:w="2268" w:type="dxa"/>
            <w:vMerge/>
          </w:tcPr>
          <w:p w:rsidR="005A565F" w:rsidRPr="005A565F" w:rsidRDefault="005A565F" w:rsidP="005A565F">
            <w:pPr>
              <w:rPr>
                <w:rFonts w:ascii="Times New Roman" w:hAnsi="Times New Roman" w:cs="Times New Roman"/>
                <w:sz w:val="24"/>
                <w:szCs w:val="24"/>
              </w:rPr>
            </w:pPr>
          </w:p>
        </w:tc>
        <w:tc>
          <w:tcPr>
            <w:tcW w:w="1559" w:type="dxa"/>
            <w:vMerge/>
          </w:tcPr>
          <w:p w:rsidR="005A565F" w:rsidRPr="005A565F" w:rsidRDefault="005A565F" w:rsidP="005A565F">
            <w:pPr>
              <w:rPr>
                <w:rFonts w:ascii="Times New Roman" w:hAnsi="Times New Roman" w:cs="Times New Roman"/>
                <w:sz w:val="24"/>
                <w:szCs w:val="24"/>
              </w:rPr>
            </w:pPr>
          </w:p>
        </w:tc>
        <w:tc>
          <w:tcPr>
            <w:tcW w:w="1276" w:type="dxa"/>
            <w:vMerge/>
          </w:tcPr>
          <w:p w:rsidR="005A565F" w:rsidRPr="005A565F" w:rsidRDefault="005A565F" w:rsidP="005A565F">
            <w:pPr>
              <w:rPr>
                <w:rFonts w:ascii="Times New Roman" w:hAnsi="Times New Roman" w:cs="Times New Roman"/>
                <w:sz w:val="24"/>
                <w:szCs w:val="24"/>
              </w:rPr>
            </w:pPr>
          </w:p>
        </w:tc>
      </w:tr>
      <w:tr w:rsidR="005A565F" w:rsidRPr="005A565F" w:rsidTr="00FF2D8F">
        <w:tc>
          <w:tcPr>
            <w:tcW w:w="11023" w:type="dxa"/>
            <w:gridSpan w:val="9"/>
          </w:tcPr>
          <w:p w:rsidR="005A565F" w:rsidRPr="005A565F" w:rsidRDefault="005A565F" w:rsidP="00372EA5">
            <w:pPr>
              <w:rPr>
                <w:rFonts w:ascii="Times New Roman" w:hAnsi="Times New Roman" w:cs="Times New Roman"/>
                <w:sz w:val="24"/>
                <w:szCs w:val="24"/>
              </w:rPr>
            </w:pPr>
            <w:r w:rsidRPr="005A565F">
              <w:rPr>
                <w:rFonts w:ascii="Times New Roman" w:eastAsia="Times New Roman" w:hAnsi="Times New Roman" w:cs="Times New Roman"/>
                <w:b/>
                <w:sz w:val="24"/>
                <w:szCs w:val="24"/>
                <w:lang w:eastAsia="ru-RU"/>
              </w:rPr>
              <w:t xml:space="preserve">  </w:t>
            </w:r>
            <w:r w:rsidRPr="005A565F">
              <w:rPr>
                <w:rFonts w:ascii="Times New Roman" w:eastAsia="Times New Roman" w:hAnsi="Times New Roman" w:cs="Times New Roman"/>
                <w:color w:val="000000"/>
                <w:w w:val="97"/>
                <w:sz w:val="24"/>
                <w:szCs w:val="24"/>
              </w:rPr>
              <w:t xml:space="preserve"> </w:t>
            </w:r>
            <w:r w:rsidRPr="005A565F">
              <w:rPr>
                <w:rFonts w:ascii="Times New Roman" w:eastAsia="Times New Roman" w:hAnsi="Times New Roman" w:cs="Times New Roman"/>
                <w:b/>
                <w:sz w:val="24"/>
                <w:szCs w:val="24"/>
                <w:lang w:eastAsia="ru-RU"/>
              </w:rPr>
              <w:t>Повторение курса 4 класса</w:t>
            </w:r>
          </w:p>
        </w:tc>
      </w:tr>
      <w:tr w:rsidR="005A565F" w:rsidRPr="005A565F" w:rsidTr="00FF2D8F">
        <w:tc>
          <w:tcPr>
            <w:tcW w:w="534" w:type="dxa"/>
          </w:tcPr>
          <w:p w:rsidR="005A565F" w:rsidRPr="005A565F" w:rsidRDefault="005A565F" w:rsidP="005A565F">
            <w:pPr>
              <w:rPr>
                <w:rFonts w:ascii="Times New Roman" w:hAnsi="Times New Roman" w:cs="Times New Roman"/>
                <w:sz w:val="24"/>
                <w:szCs w:val="24"/>
              </w:rPr>
            </w:pPr>
          </w:p>
        </w:tc>
        <w:tc>
          <w:tcPr>
            <w:tcW w:w="2268" w:type="dxa"/>
          </w:tcPr>
          <w:p w:rsidR="005A565F" w:rsidRPr="005A565F" w:rsidRDefault="005A565F" w:rsidP="005A565F">
            <w:pPr>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Повторение основных понятий и методов курса 4 класса, обобщение знаний</w:t>
            </w:r>
          </w:p>
        </w:tc>
        <w:tc>
          <w:tcPr>
            <w:tcW w:w="567" w:type="dxa"/>
          </w:tcPr>
          <w:p w:rsidR="005A565F" w:rsidRPr="005A565F" w:rsidRDefault="005A565F" w:rsidP="005A565F">
            <w:pPr>
              <w:rPr>
                <w:rFonts w:ascii="Times New Roman" w:hAnsi="Times New Roman" w:cs="Times New Roman"/>
                <w:sz w:val="24"/>
                <w:szCs w:val="24"/>
              </w:rPr>
            </w:pPr>
            <w:r w:rsidRPr="005A565F">
              <w:rPr>
                <w:rFonts w:ascii="Times New Roman" w:hAnsi="Times New Roman" w:cs="Times New Roman"/>
                <w:sz w:val="24"/>
                <w:szCs w:val="24"/>
              </w:rPr>
              <w:t>6</w:t>
            </w:r>
          </w:p>
        </w:tc>
        <w:tc>
          <w:tcPr>
            <w:tcW w:w="708" w:type="dxa"/>
          </w:tcPr>
          <w:p w:rsidR="005A565F" w:rsidRPr="005A565F" w:rsidRDefault="005A565F" w:rsidP="005A565F">
            <w:pPr>
              <w:rPr>
                <w:rFonts w:ascii="Times New Roman" w:hAnsi="Times New Roman" w:cs="Times New Roman"/>
                <w:sz w:val="24"/>
                <w:szCs w:val="24"/>
              </w:rPr>
            </w:pPr>
          </w:p>
        </w:tc>
        <w:tc>
          <w:tcPr>
            <w:tcW w:w="709" w:type="dxa"/>
          </w:tcPr>
          <w:p w:rsidR="005A565F" w:rsidRPr="005A565F" w:rsidRDefault="005A565F" w:rsidP="005A565F">
            <w:pPr>
              <w:rPr>
                <w:rFonts w:ascii="Times New Roman" w:hAnsi="Times New Roman" w:cs="Times New Roman"/>
                <w:sz w:val="24"/>
                <w:szCs w:val="24"/>
              </w:rPr>
            </w:pPr>
          </w:p>
        </w:tc>
        <w:tc>
          <w:tcPr>
            <w:tcW w:w="1134" w:type="dxa"/>
          </w:tcPr>
          <w:p w:rsidR="005A565F" w:rsidRPr="005A565F" w:rsidRDefault="005A565F" w:rsidP="005A565F">
            <w:pPr>
              <w:rPr>
                <w:rFonts w:ascii="Times New Roman" w:hAnsi="Times New Roman" w:cs="Times New Roman"/>
                <w:sz w:val="24"/>
                <w:szCs w:val="24"/>
              </w:rPr>
            </w:pPr>
          </w:p>
        </w:tc>
        <w:tc>
          <w:tcPr>
            <w:tcW w:w="2268" w:type="dxa"/>
          </w:tcPr>
          <w:p w:rsidR="005A565F" w:rsidRPr="005A565F" w:rsidRDefault="005A565F" w:rsidP="005A565F">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Осуществлять самоконтроль выполняемых действий и самопроверку результата вычислений.</w:t>
            </w:r>
          </w:p>
        </w:tc>
        <w:tc>
          <w:tcPr>
            <w:tcW w:w="1559" w:type="dxa"/>
          </w:tcPr>
          <w:p w:rsidR="005A565F" w:rsidRPr="005A565F" w:rsidRDefault="005A565F" w:rsidP="003C12E4">
            <w:pPr>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r w:rsidR="003C12E4">
              <w:rPr>
                <w:rFonts w:ascii="Times New Roman" w:eastAsia="Times New Roman" w:hAnsi="Times New Roman" w:cs="Times New Roman"/>
                <w:color w:val="000000"/>
                <w:w w:val="97"/>
                <w:sz w:val="24"/>
                <w:szCs w:val="24"/>
              </w:rPr>
              <w:t xml:space="preserve"> тест</w:t>
            </w:r>
          </w:p>
        </w:tc>
        <w:tc>
          <w:tcPr>
            <w:tcW w:w="1276" w:type="dxa"/>
          </w:tcPr>
          <w:p w:rsidR="005A565F" w:rsidRPr="005A565F" w:rsidRDefault="005A565F" w:rsidP="005A565F">
            <w:pPr>
              <w:rPr>
                <w:rFonts w:ascii="Times New Roman" w:hAnsi="Times New Roman" w:cs="Times New Roman"/>
                <w:sz w:val="24"/>
                <w:szCs w:val="24"/>
              </w:rPr>
            </w:pPr>
          </w:p>
        </w:tc>
      </w:tr>
      <w:tr w:rsidR="005A565F" w:rsidRPr="005A565F" w:rsidTr="00FF2D8F">
        <w:tc>
          <w:tcPr>
            <w:tcW w:w="2802" w:type="dxa"/>
            <w:gridSpan w:val="2"/>
          </w:tcPr>
          <w:p w:rsidR="005A565F" w:rsidRPr="005A565F" w:rsidRDefault="005A565F" w:rsidP="005A565F">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Итого по разделу:</w:t>
            </w:r>
          </w:p>
        </w:tc>
        <w:tc>
          <w:tcPr>
            <w:tcW w:w="8221" w:type="dxa"/>
            <w:gridSpan w:val="7"/>
          </w:tcPr>
          <w:p w:rsidR="005A565F" w:rsidRPr="005A565F" w:rsidRDefault="005A565F" w:rsidP="005A565F">
            <w:pPr>
              <w:rPr>
                <w:rFonts w:ascii="Times New Roman" w:hAnsi="Times New Roman" w:cs="Times New Roman"/>
                <w:sz w:val="24"/>
                <w:szCs w:val="24"/>
              </w:rPr>
            </w:pPr>
            <w:r w:rsidRPr="005A565F">
              <w:rPr>
                <w:rFonts w:ascii="Times New Roman" w:hAnsi="Times New Roman" w:cs="Times New Roman"/>
                <w:sz w:val="24"/>
                <w:szCs w:val="24"/>
              </w:rPr>
              <w:t>6</w:t>
            </w:r>
          </w:p>
        </w:tc>
      </w:tr>
      <w:tr w:rsidR="005A565F" w:rsidRPr="002F59A5" w:rsidTr="00FF2D8F">
        <w:tc>
          <w:tcPr>
            <w:tcW w:w="11023" w:type="dxa"/>
            <w:gridSpan w:val="9"/>
          </w:tcPr>
          <w:p w:rsidR="005A565F" w:rsidRPr="005A565F" w:rsidRDefault="005A565F" w:rsidP="00372EA5">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Раздел </w:t>
            </w:r>
            <w:proofErr w:type="gramStart"/>
            <w:r w:rsidR="00372EA5">
              <w:rPr>
                <w:rFonts w:ascii="Times New Roman" w:eastAsia="Times New Roman" w:hAnsi="Times New Roman" w:cs="Times New Roman"/>
                <w:color w:val="000000"/>
                <w:w w:val="97"/>
                <w:sz w:val="24"/>
                <w:szCs w:val="24"/>
              </w:rPr>
              <w:t>1</w:t>
            </w:r>
            <w:r w:rsidRPr="005A565F">
              <w:rPr>
                <w:rFonts w:ascii="Times New Roman" w:eastAsia="Times New Roman" w:hAnsi="Times New Roman" w:cs="Times New Roman"/>
                <w:color w:val="000000"/>
                <w:w w:val="97"/>
                <w:sz w:val="24"/>
                <w:szCs w:val="24"/>
              </w:rPr>
              <w:t xml:space="preserve"> .</w:t>
            </w:r>
            <w:r w:rsidRPr="005A565F">
              <w:rPr>
                <w:rFonts w:ascii="Times New Roman" w:eastAsia="Times New Roman" w:hAnsi="Times New Roman" w:cs="Times New Roman"/>
                <w:b/>
                <w:color w:val="221F1F"/>
                <w:w w:val="97"/>
                <w:sz w:val="24"/>
                <w:szCs w:val="24"/>
              </w:rPr>
              <w:t>Натуральные</w:t>
            </w:r>
            <w:proofErr w:type="gramEnd"/>
            <w:r w:rsidRPr="005A565F">
              <w:rPr>
                <w:rFonts w:ascii="Times New Roman" w:eastAsia="Times New Roman" w:hAnsi="Times New Roman" w:cs="Times New Roman"/>
                <w:b/>
                <w:color w:val="221F1F"/>
                <w:w w:val="97"/>
                <w:sz w:val="24"/>
                <w:szCs w:val="24"/>
              </w:rPr>
              <w:t xml:space="preserve"> числа. Действия с натуральными числами</w:t>
            </w:r>
          </w:p>
        </w:tc>
      </w:tr>
      <w:tr w:rsidR="005A565F" w:rsidRPr="00772506" w:rsidTr="00FF2D8F">
        <w:tc>
          <w:tcPr>
            <w:tcW w:w="534" w:type="dxa"/>
          </w:tcPr>
          <w:p w:rsidR="005A565F" w:rsidRPr="005A565F" w:rsidRDefault="00372EA5" w:rsidP="005A565F">
            <w:pPr>
              <w:autoSpaceDE w:val="0"/>
              <w:autoSpaceDN w:val="0"/>
              <w:spacing w:before="76" w:line="233"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.1</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0"/>
                <w:szCs w:val="20"/>
              </w:rPr>
            </w:pPr>
            <w:r w:rsidRPr="005A565F">
              <w:rPr>
                <w:rFonts w:ascii="Times New Roman" w:eastAsia="Times New Roman" w:hAnsi="Times New Roman" w:cs="Times New Roman"/>
                <w:color w:val="221F1F"/>
                <w:w w:val="97"/>
                <w:sz w:val="20"/>
                <w:szCs w:val="20"/>
              </w:rPr>
              <w:t xml:space="preserve">Десятичная система счисления. </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45"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Читать, записывать, сравнивать натуральные числа; предлагать и обсуждать способы упорядочивания чисел;</w:t>
            </w:r>
          </w:p>
        </w:tc>
        <w:tc>
          <w:tcPr>
            <w:tcW w:w="1559" w:type="dxa"/>
          </w:tcPr>
          <w:p w:rsidR="005A565F" w:rsidRPr="005A565F" w:rsidRDefault="005A565F" w:rsidP="003C12E4">
            <w:pPr>
              <w:autoSpaceDE w:val="0"/>
              <w:autoSpaceDN w:val="0"/>
              <w:spacing w:before="76" w:line="245" w:lineRule="auto"/>
              <w:ind w:left="-108" w:right="3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72EA5" w:rsidP="005A565F">
            <w:pPr>
              <w:autoSpaceDE w:val="0"/>
              <w:autoSpaceDN w:val="0"/>
              <w:spacing w:before="76" w:line="233"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.2</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0"/>
                <w:szCs w:val="20"/>
              </w:rPr>
            </w:pPr>
            <w:r w:rsidRPr="005A565F">
              <w:rPr>
                <w:rFonts w:ascii="Times New Roman" w:eastAsia="Times New Roman" w:hAnsi="Times New Roman" w:cs="Times New Roman"/>
                <w:color w:val="221F1F"/>
                <w:w w:val="97"/>
                <w:sz w:val="20"/>
                <w:szCs w:val="20"/>
              </w:rPr>
              <w:t xml:space="preserve">Ряд натуральных чисел. </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45"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Читать, записывать, сравнивать натуральные числа; предлагать и обсуждать способы упорядочивания чисел;</w:t>
            </w:r>
          </w:p>
        </w:tc>
        <w:tc>
          <w:tcPr>
            <w:tcW w:w="1559" w:type="dxa"/>
          </w:tcPr>
          <w:p w:rsidR="005A565F" w:rsidRPr="005A565F" w:rsidRDefault="005A565F" w:rsidP="003C12E4">
            <w:pPr>
              <w:autoSpaceDE w:val="0"/>
              <w:autoSpaceDN w:val="0"/>
              <w:spacing w:before="76" w:line="245" w:lineRule="auto"/>
              <w:ind w:left="-108" w:right="3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72EA5" w:rsidP="005A565F">
            <w:pPr>
              <w:autoSpaceDE w:val="0"/>
              <w:autoSpaceDN w:val="0"/>
              <w:spacing w:before="76" w:line="233"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.3</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0"/>
                <w:szCs w:val="20"/>
              </w:rPr>
            </w:pPr>
            <w:r w:rsidRPr="005A565F">
              <w:rPr>
                <w:rFonts w:ascii="Times New Roman" w:eastAsia="Times New Roman" w:hAnsi="Times New Roman" w:cs="Times New Roman"/>
                <w:color w:val="221F1F"/>
                <w:w w:val="97"/>
                <w:sz w:val="20"/>
                <w:szCs w:val="20"/>
              </w:rPr>
              <w:t xml:space="preserve">Натуральный ряд. </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45" w:lineRule="auto"/>
              <w:ind w:left="72" w:right="576"/>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Исследовать свойства натурального ряда, чисел 0 и 1 при сложении и умножении;</w:t>
            </w:r>
          </w:p>
        </w:tc>
        <w:tc>
          <w:tcPr>
            <w:tcW w:w="1559" w:type="dxa"/>
          </w:tcPr>
          <w:p w:rsidR="005A565F" w:rsidRPr="005A565F" w:rsidRDefault="005A565F" w:rsidP="003C12E4">
            <w:pPr>
              <w:autoSpaceDE w:val="0"/>
              <w:autoSpaceDN w:val="0"/>
              <w:spacing w:before="76" w:line="245" w:lineRule="auto"/>
              <w:ind w:left="-108" w:right="43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.4</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0"/>
                <w:szCs w:val="20"/>
              </w:rPr>
            </w:pPr>
            <w:r w:rsidRPr="005A565F">
              <w:rPr>
                <w:rFonts w:ascii="Times New Roman" w:eastAsia="Times New Roman" w:hAnsi="Times New Roman" w:cs="Times New Roman"/>
                <w:color w:val="221F1F"/>
                <w:w w:val="97"/>
                <w:sz w:val="20"/>
                <w:szCs w:val="20"/>
              </w:rPr>
              <w:t xml:space="preserve">Число 0. </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ight="576"/>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Исследовать свойства натурального ряда, чисел 0 </w:t>
            </w:r>
            <w:r w:rsidRPr="005A565F">
              <w:rPr>
                <w:rFonts w:ascii="Times New Roman" w:eastAsia="Times New Roman" w:hAnsi="Times New Roman" w:cs="Times New Roman"/>
                <w:color w:val="000000"/>
                <w:w w:val="97"/>
                <w:sz w:val="24"/>
                <w:szCs w:val="24"/>
              </w:rPr>
              <w:lastRenderedPageBreak/>
              <w:t>и 1 при сложении и умножении;</w:t>
            </w:r>
          </w:p>
        </w:tc>
        <w:tc>
          <w:tcPr>
            <w:tcW w:w="1559" w:type="dxa"/>
          </w:tcPr>
          <w:p w:rsidR="005A565F" w:rsidRPr="005A565F" w:rsidRDefault="005A565F" w:rsidP="003C12E4">
            <w:pPr>
              <w:autoSpaceDE w:val="0"/>
              <w:autoSpaceDN w:val="0"/>
              <w:spacing w:before="78" w:line="247"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 xml:space="preserve">Письменный контроль;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СР;</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.5</w:t>
            </w:r>
          </w:p>
        </w:tc>
        <w:tc>
          <w:tcPr>
            <w:tcW w:w="2268" w:type="dxa"/>
          </w:tcPr>
          <w:p w:rsidR="005A565F" w:rsidRPr="005A565F" w:rsidRDefault="005A565F" w:rsidP="005A565F">
            <w:pPr>
              <w:autoSpaceDE w:val="0"/>
              <w:autoSpaceDN w:val="0"/>
              <w:spacing w:before="78" w:line="245" w:lineRule="auto"/>
              <w:ind w:left="72" w:right="144"/>
              <w:rPr>
                <w:rFonts w:ascii="Times New Roman" w:hAnsi="Times New Roman" w:cs="Times New Roman"/>
                <w:sz w:val="20"/>
                <w:szCs w:val="20"/>
              </w:rPr>
            </w:pPr>
            <w:r w:rsidRPr="005A565F">
              <w:rPr>
                <w:rFonts w:ascii="Times New Roman" w:eastAsia="Times New Roman" w:hAnsi="Times New Roman" w:cs="Times New Roman"/>
                <w:color w:val="221F1F"/>
                <w:w w:val="97"/>
                <w:sz w:val="20"/>
                <w:szCs w:val="20"/>
              </w:rPr>
              <w:t>Натуральные числа на координатной прямой.</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Изображать координатную прямую, отмечать числа точками на координатной прямой, находить координаты точки;</w:t>
            </w:r>
          </w:p>
        </w:tc>
        <w:tc>
          <w:tcPr>
            <w:tcW w:w="1559" w:type="dxa"/>
          </w:tcPr>
          <w:p w:rsidR="005A565F" w:rsidRPr="005A565F" w:rsidRDefault="005A565F" w:rsidP="003C12E4">
            <w:pPr>
              <w:autoSpaceDE w:val="0"/>
              <w:autoSpaceDN w:val="0"/>
              <w:spacing w:before="78"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Контрольная работа;</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.6</w:t>
            </w:r>
          </w:p>
        </w:tc>
        <w:tc>
          <w:tcPr>
            <w:tcW w:w="2268" w:type="dxa"/>
          </w:tcPr>
          <w:p w:rsidR="005A565F" w:rsidRPr="005A565F" w:rsidRDefault="005A565F" w:rsidP="005A565F">
            <w:pPr>
              <w:autoSpaceDE w:val="0"/>
              <w:autoSpaceDN w:val="0"/>
              <w:spacing w:before="78" w:line="245" w:lineRule="auto"/>
              <w:ind w:left="72" w:right="288"/>
              <w:rPr>
                <w:rFonts w:ascii="Times New Roman" w:hAnsi="Times New Roman" w:cs="Times New Roman"/>
                <w:sz w:val="20"/>
                <w:szCs w:val="20"/>
              </w:rPr>
            </w:pPr>
            <w:r w:rsidRPr="005A565F">
              <w:rPr>
                <w:rFonts w:ascii="Times New Roman" w:eastAsia="Times New Roman" w:hAnsi="Times New Roman" w:cs="Times New Roman"/>
                <w:color w:val="221F1F"/>
                <w:w w:val="97"/>
                <w:sz w:val="20"/>
                <w:szCs w:val="20"/>
              </w:rPr>
              <w:t>Сравнение, округление</w:t>
            </w:r>
            <w:r w:rsidR="0094742E">
              <w:rPr>
                <w:rFonts w:ascii="Times New Roman" w:eastAsia="Times New Roman" w:hAnsi="Times New Roman" w:cs="Times New Roman"/>
                <w:color w:val="221F1F"/>
                <w:w w:val="97"/>
                <w:sz w:val="20"/>
                <w:szCs w:val="20"/>
              </w:rPr>
              <w:t xml:space="preserve"> </w:t>
            </w:r>
            <w:r w:rsidRPr="005A565F">
              <w:rPr>
                <w:rFonts w:ascii="Times New Roman" w:eastAsia="Times New Roman" w:hAnsi="Times New Roman" w:cs="Times New Roman"/>
                <w:color w:val="221F1F"/>
                <w:w w:val="97"/>
                <w:sz w:val="20"/>
                <w:szCs w:val="20"/>
              </w:rPr>
              <w:t>натуральных чисел.</w:t>
            </w:r>
          </w:p>
        </w:tc>
        <w:tc>
          <w:tcPr>
            <w:tcW w:w="567" w:type="dxa"/>
          </w:tcPr>
          <w:p w:rsidR="005A565F" w:rsidRPr="005A565F" w:rsidRDefault="0094742E"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Использовать правило округления натуральных чисел;</w:t>
            </w:r>
          </w:p>
        </w:tc>
        <w:tc>
          <w:tcPr>
            <w:tcW w:w="1559" w:type="dxa"/>
          </w:tcPr>
          <w:p w:rsidR="005A565F" w:rsidRPr="005A565F" w:rsidRDefault="005A565F" w:rsidP="003C12E4">
            <w:pPr>
              <w:autoSpaceDE w:val="0"/>
              <w:autoSpaceDN w:val="0"/>
              <w:spacing w:before="78"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.7</w:t>
            </w:r>
          </w:p>
        </w:tc>
        <w:tc>
          <w:tcPr>
            <w:tcW w:w="2268" w:type="dxa"/>
          </w:tcPr>
          <w:p w:rsidR="005A565F" w:rsidRPr="005A565F" w:rsidRDefault="005A565F" w:rsidP="005A565F">
            <w:pPr>
              <w:autoSpaceDE w:val="0"/>
              <w:autoSpaceDN w:val="0"/>
              <w:spacing w:before="76" w:line="245" w:lineRule="auto"/>
              <w:ind w:left="72" w:right="864"/>
              <w:rPr>
                <w:rFonts w:ascii="Times New Roman" w:hAnsi="Times New Roman" w:cs="Times New Roman"/>
                <w:sz w:val="20"/>
                <w:szCs w:val="20"/>
              </w:rPr>
            </w:pPr>
            <w:r w:rsidRPr="005A565F">
              <w:rPr>
                <w:rFonts w:ascii="Times New Roman" w:eastAsia="Times New Roman" w:hAnsi="Times New Roman" w:cs="Times New Roman"/>
                <w:color w:val="221F1F"/>
                <w:w w:val="97"/>
                <w:sz w:val="20"/>
                <w:szCs w:val="20"/>
              </w:rPr>
              <w:t>Арифметические действия с</w:t>
            </w:r>
            <w:r w:rsidR="00FD0669">
              <w:rPr>
                <w:rFonts w:ascii="Times New Roman" w:eastAsia="Times New Roman" w:hAnsi="Times New Roman" w:cs="Times New Roman"/>
                <w:color w:val="221F1F"/>
                <w:w w:val="97"/>
                <w:sz w:val="20"/>
                <w:szCs w:val="20"/>
              </w:rPr>
              <w:t xml:space="preserve"> </w:t>
            </w:r>
            <w:r w:rsidRPr="005A565F">
              <w:rPr>
                <w:rFonts w:ascii="Times New Roman" w:eastAsia="Times New Roman" w:hAnsi="Times New Roman" w:cs="Times New Roman"/>
                <w:color w:val="221F1F"/>
                <w:w w:val="97"/>
                <w:sz w:val="20"/>
                <w:szCs w:val="20"/>
              </w:rPr>
              <w:t>натуральными числами.</w:t>
            </w:r>
          </w:p>
        </w:tc>
        <w:tc>
          <w:tcPr>
            <w:tcW w:w="567" w:type="dxa"/>
          </w:tcPr>
          <w:p w:rsidR="005A565F" w:rsidRPr="005A565F" w:rsidRDefault="0094742E"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8</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45"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Выполнять арифметические действия с натуральными числами, вычислять значения числовых выражений со скобками и без скобок;</w:t>
            </w:r>
          </w:p>
        </w:tc>
        <w:tc>
          <w:tcPr>
            <w:tcW w:w="1559" w:type="dxa"/>
          </w:tcPr>
          <w:p w:rsidR="005A565F" w:rsidRPr="005A565F" w:rsidRDefault="005A565F" w:rsidP="003C12E4">
            <w:pPr>
              <w:autoSpaceDE w:val="0"/>
              <w:autoSpaceDN w:val="0"/>
              <w:spacing w:before="76" w:line="245" w:lineRule="auto"/>
              <w:ind w:left="-108" w:right="43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.8</w:t>
            </w:r>
          </w:p>
        </w:tc>
        <w:tc>
          <w:tcPr>
            <w:tcW w:w="2268" w:type="dxa"/>
          </w:tcPr>
          <w:p w:rsidR="005A565F" w:rsidRPr="005A565F" w:rsidRDefault="005A565F" w:rsidP="005A565F">
            <w:pPr>
              <w:autoSpaceDE w:val="0"/>
              <w:autoSpaceDN w:val="0"/>
              <w:spacing w:before="76" w:line="250" w:lineRule="auto"/>
              <w:ind w:left="72" w:right="288"/>
              <w:rPr>
                <w:rFonts w:ascii="Times New Roman" w:hAnsi="Times New Roman" w:cs="Times New Roman"/>
                <w:sz w:val="20"/>
                <w:szCs w:val="20"/>
              </w:rPr>
            </w:pPr>
            <w:r w:rsidRPr="005A565F">
              <w:rPr>
                <w:rFonts w:ascii="Times New Roman" w:eastAsia="Times New Roman" w:hAnsi="Times New Roman" w:cs="Times New Roman"/>
                <w:color w:val="221F1F"/>
                <w:w w:val="97"/>
                <w:sz w:val="20"/>
                <w:szCs w:val="20"/>
              </w:rPr>
              <w:t xml:space="preserve">Свойства нуля при сложении и </w:t>
            </w:r>
            <w:r w:rsidRPr="005A565F">
              <w:rPr>
                <w:rFonts w:ascii="Times New Roman" w:hAnsi="Times New Roman" w:cs="Times New Roman"/>
                <w:sz w:val="20"/>
                <w:szCs w:val="20"/>
              </w:rPr>
              <w:br/>
            </w:r>
            <w:r w:rsidRPr="005A565F">
              <w:rPr>
                <w:rFonts w:ascii="Times New Roman" w:eastAsia="Times New Roman" w:hAnsi="Times New Roman" w:cs="Times New Roman"/>
                <w:color w:val="221F1F"/>
                <w:w w:val="97"/>
                <w:sz w:val="20"/>
                <w:szCs w:val="20"/>
              </w:rPr>
              <w:t>умножении, свойства единицы при умножении.</w:t>
            </w:r>
          </w:p>
        </w:tc>
        <w:tc>
          <w:tcPr>
            <w:tcW w:w="567" w:type="dxa"/>
          </w:tcPr>
          <w:p w:rsidR="005A565F" w:rsidRPr="005A565F" w:rsidRDefault="00406AB3"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45" w:lineRule="auto"/>
              <w:ind w:left="72" w:right="576"/>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Исследовать свойства натурального ряда, чисел 0 и 1 при сложении и умножении;</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.9</w:t>
            </w:r>
          </w:p>
        </w:tc>
        <w:tc>
          <w:tcPr>
            <w:tcW w:w="2268" w:type="dxa"/>
          </w:tcPr>
          <w:p w:rsidR="005A565F" w:rsidRPr="005A565F" w:rsidRDefault="005A565F" w:rsidP="005A565F">
            <w:pPr>
              <w:autoSpaceDE w:val="0"/>
              <w:autoSpaceDN w:val="0"/>
              <w:spacing w:before="76" w:line="250" w:lineRule="auto"/>
              <w:ind w:left="72" w:right="288"/>
              <w:rPr>
                <w:rFonts w:ascii="Times New Roman" w:hAnsi="Times New Roman" w:cs="Times New Roman"/>
                <w:sz w:val="20"/>
                <w:szCs w:val="20"/>
              </w:rPr>
            </w:pPr>
            <w:r w:rsidRPr="005A565F">
              <w:rPr>
                <w:rFonts w:ascii="Times New Roman" w:eastAsia="Times New Roman" w:hAnsi="Times New Roman" w:cs="Times New Roman"/>
                <w:color w:val="221F1F"/>
                <w:w w:val="97"/>
                <w:sz w:val="20"/>
                <w:szCs w:val="20"/>
              </w:rPr>
              <w:t xml:space="preserve">Переместительное и сочетательное свойства сложения и умножения, распределительное свойство </w:t>
            </w:r>
            <w:r w:rsidRPr="005A565F">
              <w:rPr>
                <w:rFonts w:ascii="Times New Roman" w:hAnsi="Times New Roman" w:cs="Times New Roman"/>
                <w:sz w:val="20"/>
                <w:szCs w:val="20"/>
              </w:rPr>
              <w:br/>
            </w:r>
            <w:r w:rsidRPr="005A565F">
              <w:rPr>
                <w:rFonts w:ascii="Times New Roman" w:eastAsia="Times New Roman" w:hAnsi="Times New Roman" w:cs="Times New Roman"/>
                <w:color w:val="221F1F"/>
                <w:w w:val="97"/>
                <w:sz w:val="20"/>
                <w:szCs w:val="20"/>
              </w:rPr>
              <w:t>умножения.</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8</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45"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Выполнять арифметические действия с натуральными числами, вычислять значения числовых выражений со скобками и без скобок;</w:t>
            </w:r>
          </w:p>
        </w:tc>
        <w:tc>
          <w:tcPr>
            <w:tcW w:w="1559" w:type="dxa"/>
          </w:tcPr>
          <w:p w:rsidR="005A565F" w:rsidRPr="005A565F" w:rsidRDefault="005A565F" w:rsidP="003C12E4">
            <w:pPr>
              <w:autoSpaceDE w:val="0"/>
              <w:autoSpaceDN w:val="0"/>
              <w:spacing w:before="76"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Контрольная работа;</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FD0669" w:rsidRDefault="00335142" w:rsidP="005A565F">
            <w:pPr>
              <w:autoSpaceDE w:val="0"/>
              <w:autoSpaceDN w:val="0"/>
              <w:spacing w:before="78" w:line="230"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w:t>
            </w:r>
          </w:p>
          <w:p w:rsidR="005A565F" w:rsidRPr="005A565F" w:rsidRDefault="00FD0669" w:rsidP="005A565F">
            <w:pPr>
              <w:autoSpaceDE w:val="0"/>
              <w:autoSpaceDN w:val="0"/>
              <w:spacing w:before="78" w:line="23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2268" w:type="dxa"/>
          </w:tcPr>
          <w:p w:rsidR="005A565F" w:rsidRPr="005A565F" w:rsidRDefault="005A565F" w:rsidP="005A565F">
            <w:pPr>
              <w:autoSpaceDE w:val="0"/>
              <w:autoSpaceDN w:val="0"/>
              <w:spacing w:before="78" w:line="245"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Делители и кратные числа, разложение числа на множители.</w:t>
            </w:r>
          </w:p>
        </w:tc>
        <w:tc>
          <w:tcPr>
            <w:tcW w:w="567" w:type="dxa"/>
          </w:tcPr>
          <w:p w:rsidR="005A565F" w:rsidRPr="005A565F" w:rsidRDefault="00406AB3"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52"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Формулировать определения делителя и кратного, называть делители и кратные числа; распознавать простые и </w:t>
            </w:r>
            <w:r w:rsidRPr="005A565F">
              <w:rPr>
                <w:rFonts w:ascii="Times New Roman" w:eastAsia="Times New Roman" w:hAnsi="Times New Roman" w:cs="Times New Roman"/>
                <w:color w:val="000000"/>
                <w:w w:val="97"/>
                <w:sz w:val="24"/>
                <w:szCs w:val="24"/>
              </w:rPr>
              <w:lastRenderedPageBreak/>
              <w:t>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559" w:type="dxa"/>
          </w:tcPr>
          <w:p w:rsidR="005A565F" w:rsidRPr="005A565F" w:rsidRDefault="005A565F" w:rsidP="003C12E4">
            <w:pPr>
              <w:autoSpaceDE w:val="0"/>
              <w:autoSpaceDN w:val="0"/>
              <w:spacing w:before="78" w:line="247"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 xml:space="preserve">Письменный контроль;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СР;</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FD0669" w:rsidRDefault="00335142" w:rsidP="00FD0669">
            <w:pPr>
              <w:autoSpaceDE w:val="0"/>
              <w:autoSpaceDN w:val="0"/>
              <w:spacing w:before="78" w:line="230"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w:t>
            </w:r>
          </w:p>
          <w:p w:rsidR="005A565F" w:rsidRPr="005A565F" w:rsidRDefault="00FD0669" w:rsidP="00FD0669">
            <w:pPr>
              <w:autoSpaceDE w:val="0"/>
              <w:autoSpaceDN w:val="0"/>
              <w:spacing w:before="78" w:line="230" w:lineRule="auto"/>
              <w:rPr>
                <w:rFonts w:ascii="Times New Roman" w:hAnsi="Times New Roman" w:cs="Times New Roman"/>
                <w:sz w:val="20"/>
                <w:szCs w:val="20"/>
              </w:rPr>
            </w:pPr>
            <w:r>
              <w:rPr>
                <w:rFonts w:ascii="Times New Roman" w:hAnsi="Times New Roman" w:cs="Times New Roman"/>
                <w:sz w:val="20"/>
                <w:szCs w:val="20"/>
              </w:rPr>
              <w:t>11</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Деление с остатком. </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Выполнять прикидку и оценку значений числовых выражений, предлагать и применять приёмы проверки вычислений.</w:t>
            </w:r>
          </w:p>
        </w:tc>
        <w:tc>
          <w:tcPr>
            <w:tcW w:w="1559" w:type="dxa"/>
          </w:tcPr>
          <w:p w:rsidR="005A565F" w:rsidRPr="005A565F" w:rsidRDefault="005A565F" w:rsidP="003C12E4">
            <w:pPr>
              <w:autoSpaceDE w:val="0"/>
              <w:autoSpaceDN w:val="0"/>
              <w:spacing w:before="78" w:line="245" w:lineRule="auto"/>
              <w:ind w:left="-108" w:firstLine="3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FD0669" w:rsidRDefault="00335142" w:rsidP="005A565F">
            <w:pPr>
              <w:autoSpaceDE w:val="0"/>
              <w:autoSpaceDN w:val="0"/>
              <w:spacing w:before="76" w:line="233" w:lineRule="auto"/>
              <w:jc w:val="center"/>
              <w:rPr>
                <w:rFonts w:ascii="Times New Roman" w:hAnsi="Times New Roman" w:cs="Times New Roman"/>
                <w:sz w:val="20"/>
                <w:szCs w:val="20"/>
              </w:rPr>
            </w:pPr>
            <w:r>
              <w:rPr>
                <w:rFonts w:ascii="Times New Roman" w:hAnsi="Times New Roman" w:cs="Times New Roman"/>
                <w:sz w:val="20"/>
                <w:szCs w:val="20"/>
              </w:rPr>
              <w:t>1</w:t>
            </w:r>
            <w:r w:rsidR="00FD0669">
              <w:rPr>
                <w:rFonts w:ascii="Times New Roman" w:hAnsi="Times New Roman" w:cs="Times New Roman"/>
                <w:sz w:val="20"/>
                <w:szCs w:val="20"/>
              </w:rPr>
              <w:t>.</w:t>
            </w:r>
          </w:p>
          <w:p w:rsidR="005A565F" w:rsidRPr="005A565F" w:rsidRDefault="00FD0669" w:rsidP="005A565F">
            <w:pPr>
              <w:autoSpaceDE w:val="0"/>
              <w:autoSpaceDN w:val="0"/>
              <w:spacing w:before="76" w:line="233"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Простые и составные числа.</w:t>
            </w:r>
          </w:p>
        </w:tc>
        <w:tc>
          <w:tcPr>
            <w:tcW w:w="567" w:type="dxa"/>
          </w:tcPr>
          <w:p w:rsidR="005A565F" w:rsidRPr="005A565F" w:rsidRDefault="00406AB3"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Исследовать числовые закономерности, выдвигать и обосновывать гипотезы, формулировать обобщения и выводы по результатам проведённого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исследования.</w:t>
            </w:r>
          </w:p>
        </w:tc>
        <w:tc>
          <w:tcPr>
            <w:tcW w:w="1559" w:type="dxa"/>
          </w:tcPr>
          <w:p w:rsidR="005A565F" w:rsidRPr="005A565F" w:rsidRDefault="005A565F" w:rsidP="003C12E4">
            <w:pPr>
              <w:autoSpaceDE w:val="0"/>
              <w:autoSpaceDN w:val="0"/>
              <w:spacing w:before="76" w:line="250" w:lineRule="auto"/>
              <w:ind w:left="-108" w:hanging="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Письменный контроль;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СР;</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FD0669" w:rsidRDefault="00335142" w:rsidP="005A565F">
            <w:pPr>
              <w:rPr>
                <w:rFonts w:ascii="Times New Roman" w:hAnsi="Times New Roman" w:cs="Times New Roman"/>
                <w:sz w:val="24"/>
                <w:szCs w:val="24"/>
              </w:rPr>
            </w:pPr>
            <w:r>
              <w:rPr>
                <w:rFonts w:ascii="Times New Roman" w:hAnsi="Times New Roman" w:cs="Times New Roman"/>
                <w:sz w:val="24"/>
                <w:szCs w:val="24"/>
              </w:rPr>
              <w:t>1</w:t>
            </w:r>
            <w:r w:rsidR="00FD0669">
              <w:rPr>
                <w:rFonts w:ascii="Times New Roman" w:hAnsi="Times New Roman" w:cs="Times New Roman"/>
                <w:sz w:val="24"/>
                <w:szCs w:val="24"/>
              </w:rPr>
              <w:t>.</w:t>
            </w:r>
          </w:p>
          <w:p w:rsidR="005A565F" w:rsidRPr="005A565F" w:rsidRDefault="00FD0669" w:rsidP="005A565F">
            <w:pP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Признаки делимости на 2, 5, 10, 3, 9.</w:t>
            </w:r>
          </w:p>
        </w:tc>
        <w:tc>
          <w:tcPr>
            <w:tcW w:w="567" w:type="dxa"/>
          </w:tcPr>
          <w:p w:rsidR="005A565F" w:rsidRPr="005A565F" w:rsidRDefault="0094742E"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8</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52"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Формулировать определения делителя и кратного, называть делители и кратные числа; распознавать простые и составные числа; формулировать </w:t>
            </w:r>
            <w:r w:rsidRPr="005A565F">
              <w:rPr>
                <w:rFonts w:ascii="Times New Roman" w:eastAsia="Times New Roman" w:hAnsi="Times New Roman" w:cs="Times New Roman"/>
                <w:color w:val="000000"/>
                <w:w w:val="97"/>
                <w:sz w:val="24"/>
                <w:szCs w:val="24"/>
              </w:rPr>
              <w:lastRenderedPageBreak/>
              <w:t>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559" w:type="dxa"/>
          </w:tcPr>
          <w:p w:rsidR="005A565F" w:rsidRPr="005A565F" w:rsidRDefault="005A565F" w:rsidP="003C12E4">
            <w:pPr>
              <w:autoSpaceDE w:val="0"/>
              <w:autoSpaceDN w:val="0"/>
              <w:spacing w:before="78"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Контрольная работа;</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1</w:t>
            </w:r>
            <w:r w:rsidR="00FD0669">
              <w:rPr>
                <w:rFonts w:ascii="Times New Roman" w:hAnsi="Times New Roman" w:cs="Times New Roman"/>
                <w:sz w:val="24"/>
                <w:szCs w:val="24"/>
              </w:rPr>
              <w:t>.14</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Степень с натуральным показателем.</w:t>
            </w:r>
          </w:p>
        </w:tc>
        <w:tc>
          <w:tcPr>
            <w:tcW w:w="567" w:type="dxa"/>
          </w:tcPr>
          <w:p w:rsidR="005A565F" w:rsidRPr="005A565F" w:rsidRDefault="00406AB3"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ight="43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Записывать произведение в виде степени, читать степени, использовать терминологию (основание, показатель), вычислять значения степеней;</w:t>
            </w:r>
          </w:p>
        </w:tc>
        <w:tc>
          <w:tcPr>
            <w:tcW w:w="1559" w:type="dxa"/>
          </w:tcPr>
          <w:p w:rsidR="005A565F" w:rsidRPr="005A565F" w:rsidRDefault="005A565F" w:rsidP="003C12E4">
            <w:pPr>
              <w:autoSpaceDE w:val="0"/>
              <w:autoSpaceDN w:val="0"/>
              <w:spacing w:before="78"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1</w:t>
            </w:r>
            <w:r w:rsidR="00FD0669">
              <w:rPr>
                <w:rFonts w:ascii="Times New Roman" w:hAnsi="Times New Roman" w:cs="Times New Roman"/>
                <w:sz w:val="24"/>
                <w:szCs w:val="24"/>
              </w:rPr>
              <w:t>.15</w:t>
            </w:r>
          </w:p>
        </w:tc>
        <w:tc>
          <w:tcPr>
            <w:tcW w:w="2268" w:type="dxa"/>
          </w:tcPr>
          <w:p w:rsidR="005A565F" w:rsidRPr="005A565F" w:rsidRDefault="005A565F" w:rsidP="005A565F">
            <w:pPr>
              <w:autoSpaceDE w:val="0"/>
              <w:autoSpaceDN w:val="0"/>
              <w:spacing w:before="74" w:line="245" w:lineRule="auto"/>
              <w:ind w:left="72" w:right="576"/>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Числовые выражения; порядок действий.</w:t>
            </w:r>
          </w:p>
        </w:tc>
        <w:tc>
          <w:tcPr>
            <w:tcW w:w="567"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4"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4" w:line="245"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Выполнять прикидку и оценку значений числовых выражений, предлагать и применять приёмы проверки вычислений;</w:t>
            </w:r>
          </w:p>
        </w:tc>
        <w:tc>
          <w:tcPr>
            <w:tcW w:w="1559" w:type="dxa"/>
          </w:tcPr>
          <w:p w:rsidR="005A565F" w:rsidRPr="005A565F" w:rsidRDefault="005A565F" w:rsidP="003C12E4">
            <w:pPr>
              <w:autoSpaceDE w:val="0"/>
              <w:autoSpaceDN w:val="0"/>
              <w:spacing w:before="74" w:line="250" w:lineRule="auto"/>
              <w:ind w:left="-108" w:right="-108" w:firstLine="3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Письменный контроль;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СР;</w:t>
            </w:r>
          </w:p>
        </w:tc>
        <w:tc>
          <w:tcPr>
            <w:tcW w:w="1276" w:type="dxa"/>
          </w:tcPr>
          <w:p w:rsidR="005A565F" w:rsidRPr="005A565F" w:rsidRDefault="005A565F" w:rsidP="005A565F">
            <w:pPr>
              <w:autoSpaceDE w:val="0"/>
              <w:autoSpaceDN w:val="0"/>
              <w:spacing w:before="74"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1</w:t>
            </w:r>
            <w:r w:rsidR="00FD0669">
              <w:rPr>
                <w:rFonts w:ascii="Times New Roman" w:hAnsi="Times New Roman" w:cs="Times New Roman"/>
                <w:sz w:val="24"/>
                <w:szCs w:val="24"/>
              </w:rPr>
              <w:t>.16</w:t>
            </w:r>
          </w:p>
        </w:tc>
        <w:tc>
          <w:tcPr>
            <w:tcW w:w="2268" w:type="dxa"/>
          </w:tcPr>
          <w:p w:rsidR="005A565F" w:rsidRPr="005A565F" w:rsidRDefault="005A565F" w:rsidP="005A565F">
            <w:pPr>
              <w:autoSpaceDE w:val="0"/>
              <w:autoSpaceDN w:val="0"/>
              <w:spacing w:before="76" w:line="25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 xml:space="preserve">Решение текстовых задач на все </w:t>
            </w:r>
            <w:r w:rsidRPr="005A565F">
              <w:rPr>
                <w:rFonts w:ascii="Times New Roman" w:hAnsi="Times New Roman" w:cs="Times New Roman"/>
                <w:sz w:val="24"/>
                <w:szCs w:val="24"/>
              </w:rPr>
              <w:br/>
            </w:r>
            <w:r w:rsidRPr="005A565F">
              <w:rPr>
                <w:rFonts w:ascii="Times New Roman" w:eastAsia="Times New Roman" w:hAnsi="Times New Roman" w:cs="Times New Roman"/>
                <w:color w:val="221F1F"/>
                <w:w w:val="97"/>
                <w:sz w:val="24"/>
                <w:szCs w:val="24"/>
              </w:rPr>
              <w:t>арифметические действия, на движение и покупки</w:t>
            </w:r>
          </w:p>
        </w:tc>
        <w:tc>
          <w:tcPr>
            <w:tcW w:w="567" w:type="dxa"/>
          </w:tcPr>
          <w:p w:rsidR="005A565F" w:rsidRPr="005A565F" w:rsidRDefault="00BF3F17"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Решать задачи с помощью перебора всех возможных вариантов;</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Контрольная работа;</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EB0FF4" w:rsidRPr="005A565F" w:rsidTr="00FF2D8F">
        <w:tc>
          <w:tcPr>
            <w:tcW w:w="2802" w:type="dxa"/>
            <w:gridSpan w:val="2"/>
          </w:tcPr>
          <w:p w:rsidR="00EB0FF4" w:rsidRPr="005A565F" w:rsidRDefault="00EB0FF4" w:rsidP="005A565F">
            <w:pPr>
              <w:rPr>
                <w:rFonts w:ascii="Times New Roman" w:hAnsi="Times New Roman" w:cs="Times New Roman"/>
                <w:sz w:val="24"/>
                <w:szCs w:val="24"/>
              </w:rPr>
            </w:pPr>
            <w:r w:rsidRPr="005A565F">
              <w:rPr>
                <w:rFonts w:ascii="Times New Roman" w:hAnsi="Times New Roman" w:cs="Times New Roman"/>
                <w:sz w:val="24"/>
                <w:szCs w:val="24"/>
              </w:rPr>
              <w:t>Итого по разделу</w:t>
            </w:r>
          </w:p>
        </w:tc>
        <w:tc>
          <w:tcPr>
            <w:tcW w:w="8221" w:type="dxa"/>
            <w:gridSpan w:val="7"/>
          </w:tcPr>
          <w:p w:rsidR="00EB0FF4" w:rsidRPr="005A565F" w:rsidRDefault="00EB0FF4" w:rsidP="005A565F">
            <w:pPr>
              <w:rPr>
                <w:rFonts w:ascii="Times New Roman" w:hAnsi="Times New Roman" w:cs="Times New Roman"/>
                <w:sz w:val="24"/>
                <w:szCs w:val="24"/>
              </w:rPr>
            </w:pPr>
            <w:r>
              <w:rPr>
                <w:rFonts w:ascii="Times New Roman" w:hAnsi="Times New Roman" w:cs="Times New Roman"/>
                <w:sz w:val="24"/>
                <w:szCs w:val="24"/>
              </w:rPr>
              <w:t>54</w:t>
            </w:r>
          </w:p>
        </w:tc>
      </w:tr>
      <w:tr w:rsidR="005A565F" w:rsidRPr="002F59A5" w:rsidTr="00FF2D8F">
        <w:tc>
          <w:tcPr>
            <w:tcW w:w="11023" w:type="dxa"/>
            <w:gridSpan w:val="9"/>
          </w:tcPr>
          <w:p w:rsidR="005A565F" w:rsidRPr="005A565F" w:rsidRDefault="005A565F" w:rsidP="00335142">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Раздел </w:t>
            </w:r>
            <w:r w:rsidR="00335142">
              <w:rPr>
                <w:rFonts w:ascii="Times New Roman" w:eastAsia="Times New Roman" w:hAnsi="Times New Roman" w:cs="Times New Roman"/>
                <w:color w:val="000000"/>
                <w:w w:val="97"/>
                <w:sz w:val="24"/>
                <w:szCs w:val="24"/>
              </w:rPr>
              <w:t>2</w:t>
            </w:r>
            <w:r w:rsidRPr="005A565F">
              <w:rPr>
                <w:rFonts w:ascii="Times New Roman" w:eastAsia="Times New Roman" w:hAnsi="Times New Roman" w:cs="Times New Roman"/>
                <w:color w:val="000000"/>
                <w:w w:val="97"/>
                <w:sz w:val="24"/>
                <w:szCs w:val="24"/>
              </w:rPr>
              <w:t xml:space="preserve">. </w:t>
            </w:r>
            <w:r w:rsidRPr="005A565F">
              <w:rPr>
                <w:rFonts w:ascii="Times New Roman" w:eastAsia="Times New Roman" w:hAnsi="Times New Roman" w:cs="Times New Roman"/>
                <w:b/>
                <w:color w:val="221F1F"/>
                <w:w w:val="97"/>
                <w:sz w:val="24"/>
                <w:szCs w:val="24"/>
              </w:rPr>
              <w:t>Наглядная геометрия. Линии на плоскости</w:t>
            </w: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4"/>
                <w:szCs w:val="24"/>
              </w:rPr>
            </w:pPr>
            <w:r>
              <w:rPr>
                <w:rFonts w:ascii="Times New Roman" w:hAnsi="Times New Roman" w:cs="Times New Roman"/>
                <w:sz w:val="24"/>
                <w:szCs w:val="24"/>
              </w:rPr>
              <w:t>2</w:t>
            </w:r>
            <w:r w:rsidR="00FD0669">
              <w:rPr>
                <w:rFonts w:ascii="Times New Roman" w:hAnsi="Times New Roman" w:cs="Times New Roman"/>
                <w:sz w:val="24"/>
                <w:szCs w:val="24"/>
              </w:rPr>
              <w:t>.1</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Точка, прямая, отрезок, луч.</w:t>
            </w:r>
          </w:p>
        </w:tc>
        <w:tc>
          <w:tcPr>
            <w:tcW w:w="567" w:type="dxa"/>
          </w:tcPr>
          <w:p w:rsidR="005A565F" w:rsidRPr="005A565F" w:rsidRDefault="0094742E"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7"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Распознавать на чертежах, рисунках, описывать, используя терминологию, и изображать с помощью </w:t>
            </w:r>
            <w:r w:rsidRPr="005A565F">
              <w:rPr>
                <w:rFonts w:ascii="Times New Roman" w:eastAsia="Times New Roman" w:hAnsi="Times New Roman" w:cs="Times New Roman"/>
                <w:color w:val="000000"/>
                <w:w w:val="97"/>
                <w:sz w:val="24"/>
                <w:szCs w:val="24"/>
              </w:rPr>
              <w:lastRenderedPageBreak/>
              <w:t>чертёжных инструментов: точку, прямую, отрезок, луч, угол, ломаную, окружность;</w:t>
            </w:r>
          </w:p>
        </w:tc>
        <w:tc>
          <w:tcPr>
            <w:tcW w:w="1559" w:type="dxa"/>
          </w:tcPr>
          <w:p w:rsidR="005A565F" w:rsidRPr="005A565F" w:rsidRDefault="005A565F" w:rsidP="003C12E4">
            <w:pPr>
              <w:autoSpaceDE w:val="0"/>
              <w:autoSpaceDN w:val="0"/>
              <w:spacing w:before="78"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4"/>
                <w:szCs w:val="24"/>
              </w:rPr>
            </w:pPr>
            <w:r>
              <w:rPr>
                <w:rFonts w:ascii="Times New Roman" w:hAnsi="Times New Roman" w:cs="Times New Roman"/>
                <w:sz w:val="24"/>
                <w:szCs w:val="24"/>
              </w:rPr>
              <w:t>2</w:t>
            </w:r>
            <w:r w:rsidR="00FD0669">
              <w:rPr>
                <w:rFonts w:ascii="Times New Roman" w:hAnsi="Times New Roman" w:cs="Times New Roman"/>
                <w:sz w:val="24"/>
                <w:szCs w:val="24"/>
              </w:rPr>
              <w:t>.2</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 xml:space="preserve">Ломаная. </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7"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tc>
        <w:tc>
          <w:tcPr>
            <w:tcW w:w="1559" w:type="dxa"/>
          </w:tcPr>
          <w:p w:rsidR="005A565F" w:rsidRPr="005A565F" w:rsidRDefault="005A565F" w:rsidP="003C12E4">
            <w:pPr>
              <w:autoSpaceDE w:val="0"/>
              <w:autoSpaceDN w:val="0"/>
              <w:spacing w:before="78"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4"/>
                <w:szCs w:val="24"/>
              </w:rPr>
            </w:pPr>
            <w:r>
              <w:rPr>
                <w:rFonts w:ascii="Times New Roman" w:hAnsi="Times New Roman" w:cs="Times New Roman"/>
                <w:sz w:val="24"/>
                <w:szCs w:val="24"/>
              </w:rPr>
              <w:t>2</w:t>
            </w:r>
            <w:r w:rsidR="00FD0669">
              <w:rPr>
                <w:rFonts w:ascii="Times New Roman" w:hAnsi="Times New Roman" w:cs="Times New Roman"/>
                <w:sz w:val="24"/>
                <w:szCs w:val="24"/>
              </w:rPr>
              <w:t>.3</w:t>
            </w:r>
          </w:p>
        </w:tc>
        <w:tc>
          <w:tcPr>
            <w:tcW w:w="2268" w:type="dxa"/>
          </w:tcPr>
          <w:p w:rsidR="005A565F" w:rsidRPr="005A565F" w:rsidRDefault="005A565F" w:rsidP="005A565F">
            <w:pPr>
              <w:autoSpaceDE w:val="0"/>
              <w:autoSpaceDN w:val="0"/>
              <w:spacing w:before="78" w:line="245"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Измерение длины отрезка, метрические единицы измерения длины.</w:t>
            </w:r>
          </w:p>
        </w:tc>
        <w:tc>
          <w:tcPr>
            <w:tcW w:w="567" w:type="dxa"/>
          </w:tcPr>
          <w:p w:rsidR="005A565F" w:rsidRPr="005A565F" w:rsidRDefault="00406AB3"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Вычислять длины отрезков, ломаных;</w:t>
            </w:r>
          </w:p>
        </w:tc>
        <w:tc>
          <w:tcPr>
            <w:tcW w:w="1559" w:type="dxa"/>
          </w:tcPr>
          <w:p w:rsidR="005A565F" w:rsidRPr="005A565F" w:rsidRDefault="005A565F" w:rsidP="003C12E4">
            <w:pPr>
              <w:autoSpaceDE w:val="0"/>
              <w:autoSpaceDN w:val="0"/>
              <w:spacing w:before="78"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4"/>
                <w:szCs w:val="24"/>
              </w:rPr>
            </w:pPr>
            <w:r>
              <w:rPr>
                <w:rFonts w:ascii="Times New Roman" w:hAnsi="Times New Roman" w:cs="Times New Roman"/>
                <w:sz w:val="24"/>
                <w:szCs w:val="24"/>
              </w:rPr>
              <w:t>2</w:t>
            </w:r>
            <w:r w:rsidR="00FD0669">
              <w:rPr>
                <w:rFonts w:ascii="Times New Roman" w:hAnsi="Times New Roman" w:cs="Times New Roman"/>
                <w:sz w:val="24"/>
                <w:szCs w:val="24"/>
              </w:rPr>
              <w:t>.4</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Окружность и круг.</w:t>
            </w:r>
          </w:p>
        </w:tc>
        <w:tc>
          <w:tcPr>
            <w:tcW w:w="567" w:type="dxa"/>
          </w:tcPr>
          <w:p w:rsidR="005A565F" w:rsidRPr="005A565F" w:rsidRDefault="00406AB3"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Использовать линейку и транспортир как инструменты для построения и измерения: измерять длину </w:t>
            </w:r>
            <w:proofErr w:type="gramStart"/>
            <w:r w:rsidRPr="005A565F">
              <w:rPr>
                <w:rFonts w:ascii="Times New Roman" w:eastAsia="Times New Roman" w:hAnsi="Times New Roman" w:cs="Times New Roman"/>
                <w:color w:val="000000"/>
                <w:w w:val="97"/>
                <w:sz w:val="24"/>
                <w:szCs w:val="24"/>
              </w:rPr>
              <w:t>от резка</w:t>
            </w:r>
            <w:proofErr w:type="gramEnd"/>
            <w:r w:rsidRPr="005A565F">
              <w:rPr>
                <w:rFonts w:ascii="Times New Roman" w:eastAsia="Times New Roman" w:hAnsi="Times New Roman" w:cs="Times New Roman"/>
                <w:color w:val="000000"/>
                <w:w w:val="97"/>
                <w:sz w:val="24"/>
                <w:szCs w:val="24"/>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559" w:type="dxa"/>
          </w:tcPr>
          <w:p w:rsidR="005A565F" w:rsidRPr="005A565F" w:rsidRDefault="003C12E4" w:rsidP="003C12E4">
            <w:pPr>
              <w:autoSpaceDE w:val="0"/>
              <w:autoSpaceDN w:val="0"/>
              <w:spacing w:before="76" w:line="245" w:lineRule="auto"/>
              <w:ind w:left="-108" w:right="-108"/>
              <w:rPr>
                <w:rFonts w:ascii="Times New Roman" w:hAnsi="Times New Roman" w:cs="Times New Roman"/>
                <w:sz w:val="24"/>
                <w:szCs w:val="24"/>
              </w:rPr>
            </w:pPr>
            <w:proofErr w:type="gramStart"/>
            <w:r>
              <w:rPr>
                <w:rFonts w:ascii="Times New Roman" w:eastAsia="Times New Roman" w:hAnsi="Times New Roman" w:cs="Times New Roman"/>
                <w:color w:val="000000"/>
                <w:w w:val="97"/>
                <w:sz w:val="24"/>
                <w:szCs w:val="24"/>
              </w:rPr>
              <w:t xml:space="preserve">Устный  </w:t>
            </w:r>
            <w:r w:rsidR="005A565F" w:rsidRPr="005A565F">
              <w:rPr>
                <w:rFonts w:ascii="Times New Roman" w:eastAsia="Times New Roman" w:hAnsi="Times New Roman" w:cs="Times New Roman"/>
                <w:color w:val="000000"/>
                <w:w w:val="97"/>
                <w:sz w:val="24"/>
                <w:szCs w:val="24"/>
              </w:rPr>
              <w:t>опрос</w:t>
            </w:r>
            <w:proofErr w:type="gramEnd"/>
            <w:r w:rsidR="005A565F" w:rsidRPr="005A565F">
              <w:rPr>
                <w:rFonts w:ascii="Times New Roman" w:eastAsia="Times New Roman" w:hAnsi="Times New Roman" w:cs="Times New Roman"/>
                <w:color w:val="000000"/>
                <w:w w:val="97"/>
                <w:sz w:val="24"/>
                <w:szCs w:val="24"/>
              </w:rPr>
              <w:t>;</w:t>
            </w:r>
          </w:p>
        </w:tc>
        <w:tc>
          <w:tcPr>
            <w:tcW w:w="1276" w:type="dxa"/>
          </w:tcPr>
          <w:p w:rsidR="005A565F" w:rsidRPr="005A565F" w:rsidRDefault="005A565F" w:rsidP="005A565F">
            <w:pPr>
              <w:autoSpaceDE w:val="0"/>
              <w:autoSpaceDN w:val="0"/>
              <w:spacing w:before="76" w:line="233" w:lineRule="auto"/>
              <w:rPr>
                <w:rFonts w:ascii="Times New Roman" w:hAnsi="Times New Roman" w:cs="Times New Roman"/>
                <w:sz w:val="24"/>
                <w:szCs w:val="24"/>
              </w:rPr>
            </w:pPr>
          </w:p>
        </w:tc>
      </w:tr>
      <w:tr w:rsidR="005A565F" w:rsidRPr="00772506" w:rsidTr="00FF2D8F">
        <w:trPr>
          <w:trHeight w:val="70"/>
        </w:trPr>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4"/>
                <w:szCs w:val="24"/>
              </w:rPr>
            </w:pPr>
            <w:r>
              <w:rPr>
                <w:rFonts w:ascii="Times New Roman" w:hAnsi="Times New Roman" w:cs="Times New Roman"/>
                <w:sz w:val="24"/>
                <w:szCs w:val="24"/>
              </w:rPr>
              <w:t>2</w:t>
            </w:r>
            <w:r w:rsidR="00FD0669">
              <w:rPr>
                <w:rFonts w:ascii="Times New Roman" w:hAnsi="Times New Roman" w:cs="Times New Roman"/>
                <w:sz w:val="24"/>
                <w:szCs w:val="24"/>
              </w:rPr>
              <w:t>.5</w:t>
            </w:r>
          </w:p>
        </w:tc>
        <w:tc>
          <w:tcPr>
            <w:tcW w:w="2268" w:type="dxa"/>
          </w:tcPr>
          <w:p w:rsidR="005A565F" w:rsidRPr="005A565F" w:rsidRDefault="005A565F" w:rsidP="005A565F">
            <w:pPr>
              <w:autoSpaceDE w:val="0"/>
              <w:autoSpaceDN w:val="0"/>
              <w:spacing w:before="76" w:line="245" w:lineRule="auto"/>
              <w:ind w:left="72" w:right="43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Практическая работа «Построение узора из окружностей».</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1134" w:type="dxa"/>
          </w:tcPr>
          <w:p w:rsidR="005A565F" w:rsidRPr="005A565F" w:rsidRDefault="005A565F" w:rsidP="005A565F">
            <w:pPr>
              <w:autoSpaceDE w:val="0"/>
              <w:autoSpaceDN w:val="0"/>
              <w:spacing w:before="76" w:line="233" w:lineRule="auto"/>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0"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Изображать конфигурации геометрических фигур из отрезков, окружностей, их частей на нелинованной и клетчатой бумаге; </w:t>
            </w:r>
            <w:r w:rsidRPr="005A565F">
              <w:rPr>
                <w:rFonts w:ascii="Times New Roman" w:eastAsia="Times New Roman" w:hAnsi="Times New Roman" w:cs="Times New Roman"/>
                <w:color w:val="000000"/>
                <w:w w:val="97"/>
                <w:sz w:val="24"/>
                <w:szCs w:val="24"/>
              </w:rPr>
              <w:lastRenderedPageBreak/>
              <w:t>предлагать, описывать и обсуждать способы, алгоритмы построения;</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Практическая работа;</w:t>
            </w:r>
          </w:p>
        </w:tc>
        <w:tc>
          <w:tcPr>
            <w:tcW w:w="1276" w:type="dxa"/>
          </w:tcPr>
          <w:p w:rsidR="005A565F" w:rsidRPr="005A565F" w:rsidRDefault="005A565F" w:rsidP="005A565F">
            <w:pPr>
              <w:autoSpaceDE w:val="0"/>
              <w:autoSpaceDN w:val="0"/>
              <w:spacing w:before="76" w:line="233" w:lineRule="auto"/>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4"/>
                <w:szCs w:val="24"/>
              </w:rPr>
            </w:pPr>
            <w:r>
              <w:rPr>
                <w:rFonts w:ascii="Times New Roman" w:hAnsi="Times New Roman" w:cs="Times New Roman"/>
                <w:sz w:val="24"/>
                <w:szCs w:val="24"/>
              </w:rPr>
              <w:t>2</w:t>
            </w:r>
            <w:r w:rsidR="00FD0669">
              <w:rPr>
                <w:rFonts w:ascii="Times New Roman" w:hAnsi="Times New Roman" w:cs="Times New Roman"/>
                <w:sz w:val="24"/>
                <w:szCs w:val="24"/>
              </w:rPr>
              <w:t>.6</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 xml:space="preserve">Угол. </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Распознавать и изображать на нелинованной и клетчатой бумаге прямой, острый, тупой, развёрнутый углы; сравнивать углы.</w:t>
            </w:r>
          </w:p>
        </w:tc>
        <w:tc>
          <w:tcPr>
            <w:tcW w:w="1559" w:type="dxa"/>
          </w:tcPr>
          <w:p w:rsidR="005A565F" w:rsidRPr="005A565F" w:rsidRDefault="005A565F" w:rsidP="003C12E4">
            <w:pPr>
              <w:tabs>
                <w:tab w:val="left" w:pos="1202"/>
              </w:tabs>
              <w:autoSpaceDE w:val="0"/>
              <w:autoSpaceDN w:val="0"/>
              <w:spacing w:before="78" w:line="245" w:lineRule="auto"/>
              <w:ind w:left="-50" w:right="43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4"/>
                <w:szCs w:val="24"/>
              </w:rPr>
            </w:pPr>
            <w:r>
              <w:rPr>
                <w:rFonts w:ascii="Times New Roman" w:hAnsi="Times New Roman" w:cs="Times New Roman"/>
                <w:sz w:val="24"/>
                <w:szCs w:val="24"/>
              </w:rPr>
              <w:t>2</w:t>
            </w:r>
            <w:r w:rsidR="00FD0669">
              <w:rPr>
                <w:rFonts w:ascii="Times New Roman" w:hAnsi="Times New Roman" w:cs="Times New Roman"/>
                <w:sz w:val="24"/>
                <w:szCs w:val="24"/>
              </w:rPr>
              <w:t>.7</w:t>
            </w:r>
          </w:p>
        </w:tc>
        <w:tc>
          <w:tcPr>
            <w:tcW w:w="2268" w:type="dxa"/>
          </w:tcPr>
          <w:p w:rsidR="005A565F" w:rsidRPr="005A565F" w:rsidRDefault="005A565F" w:rsidP="005A565F">
            <w:pPr>
              <w:autoSpaceDE w:val="0"/>
              <w:autoSpaceDN w:val="0"/>
              <w:spacing w:before="78" w:line="245"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Прямой, острый, тупой и развёрнутый углы.</w:t>
            </w:r>
          </w:p>
        </w:tc>
        <w:tc>
          <w:tcPr>
            <w:tcW w:w="567" w:type="dxa"/>
          </w:tcPr>
          <w:p w:rsidR="005A565F" w:rsidRPr="005A565F" w:rsidRDefault="0094742E"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3</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Распознавать и изображать на нелинованной и клетчатой бумаге прямой, острый, тупой, развёрнутый углы; сравнивать углы.</w:t>
            </w:r>
          </w:p>
        </w:tc>
        <w:tc>
          <w:tcPr>
            <w:tcW w:w="1559" w:type="dxa"/>
          </w:tcPr>
          <w:p w:rsidR="005A565F" w:rsidRPr="005A565F" w:rsidRDefault="005A565F" w:rsidP="003C12E4">
            <w:pPr>
              <w:autoSpaceDE w:val="0"/>
              <w:autoSpaceDN w:val="0"/>
              <w:spacing w:before="78" w:line="247" w:lineRule="auto"/>
              <w:ind w:left="-50"/>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Письменный контроль;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СР.</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4" w:line="230" w:lineRule="auto"/>
              <w:jc w:val="center"/>
              <w:rPr>
                <w:rFonts w:ascii="Times New Roman" w:hAnsi="Times New Roman" w:cs="Times New Roman"/>
                <w:sz w:val="24"/>
                <w:szCs w:val="24"/>
              </w:rPr>
            </w:pPr>
            <w:r>
              <w:rPr>
                <w:rFonts w:ascii="Times New Roman" w:hAnsi="Times New Roman" w:cs="Times New Roman"/>
                <w:sz w:val="24"/>
                <w:szCs w:val="24"/>
              </w:rPr>
              <w:t>2</w:t>
            </w:r>
            <w:r w:rsidR="00FD0669">
              <w:rPr>
                <w:rFonts w:ascii="Times New Roman" w:hAnsi="Times New Roman" w:cs="Times New Roman"/>
                <w:sz w:val="24"/>
                <w:szCs w:val="24"/>
              </w:rPr>
              <w:t>.8</w:t>
            </w:r>
          </w:p>
        </w:tc>
        <w:tc>
          <w:tcPr>
            <w:tcW w:w="2268"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Измерение углов.</w:t>
            </w:r>
          </w:p>
        </w:tc>
        <w:tc>
          <w:tcPr>
            <w:tcW w:w="567" w:type="dxa"/>
          </w:tcPr>
          <w:p w:rsidR="005A565F" w:rsidRPr="005A565F" w:rsidRDefault="0094742E" w:rsidP="005A565F">
            <w:pPr>
              <w:autoSpaceDE w:val="0"/>
              <w:autoSpaceDN w:val="0"/>
              <w:spacing w:before="74"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3</w:t>
            </w:r>
          </w:p>
        </w:tc>
        <w:tc>
          <w:tcPr>
            <w:tcW w:w="708"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4"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4" w:line="25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Использовать линейку и транспортир как инструменты для построения и измерения: измерять длину </w:t>
            </w:r>
            <w:proofErr w:type="gramStart"/>
            <w:r w:rsidRPr="005A565F">
              <w:rPr>
                <w:rFonts w:ascii="Times New Roman" w:eastAsia="Times New Roman" w:hAnsi="Times New Roman" w:cs="Times New Roman"/>
                <w:color w:val="000000"/>
                <w:w w:val="97"/>
                <w:sz w:val="24"/>
                <w:szCs w:val="24"/>
              </w:rPr>
              <w:t>от резка</w:t>
            </w:r>
            <w:proofErr w:type="gramEnd"/>
            <w:r w:rsidRPr="005A565F">
              <w:rPr>
                <w:rFonts w:ascii="Times New Roman" w:eastAsia="Times New Roman" w:hAnsi="Times New Roman" w:cs="Times New Roman"/>
                <w:color w:val="000000"/>
                <w:w w:val="97"/>
                <w:sz w:val="24"/>
                <w:szCs w:val="24"/>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559" w:type="dxa"/>
          </w:tcPr>
          <w:p w:rsidR="005A565F" w:rsidRPr="005A565F" w:rsidRDefault="005A565F" w:rsidP="003C12E4">
            <w:pPr>
              <w:autoSpaceDE w:val="0"/>
              <w:autoSpaceDN w:val="0"/>
              <w:spacing w:before="74" w:line="245" w:lineRule="auto"/>
              <w:ind w:left="-50"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4"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4"/>
                <w:szCs w:val="24"/>
              </w:rPr>
            </w:pPr>
            <w:r>
              <w:rPr>
                <w:rFonts w:ascii="Times New Roman" w:eastAsia="Times New Roman" w:hAnsi="Times New Roman" w:cs="Times New Roman"/>
                <w:color w:val="000000"/>
                <w:w w:val="97"/>
                <w:sz w:val="24"/>
                <w:szCs w:val="24"/>
              </w:rPr>
              <w:t>2</w:t>
            </w:r>
            <w:r w:rsidR="00FD0669">
              <w:rPr>
                <w:rFonts w:ascii="Times New Roman" w:eastAsia="Times New Roman" w:hAnsi="Times New Roman" w:cs="Times New Roman"/>
                <w:color w:val="000000"/>
                <w:w w:val="97"/>
                <w:sz w:val="24"/>
                <w:szCs w:val="24"/>
              </w:rPr>
              <w:t>.9</w:t>
            </w:r>
            <w:r w:rsidR="005A565F" w:rsidRPr="005A565F">
              <w:rPr>
                <w:rFonts w:ascii="Times New Roman" w:eastAsia="Times New Roman" w:hAnsi="Times New Roman" w:cs="Times New Roman"/>
                <w:color w:val="000000"/>
                <w:w w:val="97"/>
                <w:sz w:val="24"/>
                <w:szCs w:val="24"/>
              </w:rPr>
              <w:t>.</w:t>
            </w:r>
          </w:p>
        </w:tc>
        <w:tc>
          <w:tcPr>
            <w:tcW w:w="2268" w:type="dxa"/>
          </w:tcPr>
          <w:p w:rsidR="005A565F" w:rsidRPr="005A565F" w:rsidRDefault="005A565F" w:rsidP="005D3BEA">
            <w:pPr>
              <w:autoSpaceDE w:val="0"/>
              <w:autoSpaceDN w:val="0"/>
              <w:spacing w:before="76" w:line="250" w:lineRule="auto"/>
              <w:ind w:left="72" w:right="43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Практическая работа «Построение углов»</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Использовать линейку и транспортир как инструменты для построения и измерения: измерять длину </w:t>
            </w:r>
            <w:proofErr w:type="gramStart"/>
            <w:r w:rsidRPr="005A565F">
              <w:rPr>
                <w:rFonts w:ascii="Times New Roman" w:eastAsia="Times New Roman" w:hAnsi="Times New Roman" w:cs="Times New Roman"/>
                <w:color w:val="000000"/>
                <w:w w:val="97"/>
                <w:sz w:val="24"/>
                <w:szCs w:val="24"/>
              </w:rPr>
              <w:t>от резка</w:t>
            </w:r>
            <w:proofErr w:type="gramEnd"/>
            <w:r w:rsidRPr="005A565F">
              <w:rPr>
                <w:rFonts w:ascii="Times New Roman" w:eastAsia="Times New Roman" w:hAnsi="Times New Roman" w:cs="Times New Roman"/>
                <w:color w:val="000000"/>
                <w:w w:val="97"/>
                <w:sz w:val="24"/>
                <w:szCs w:val="24"/>
              </w:rPr>
              <w:t xml:space="preserve">, величину </w:t>
            </w:r>
            <w:r w:rsidRPr="005A565F">
              <w:rPr>
                <w:rFonts w:ascii="Times New Roman" w:eastAsia="Times New Roman" w:hAnsi="Times New Roman" w:cs="Times New Roman"/>
                <w:color w:val="000000"/>
                <w:w w:val="97"/>
                <w:sz w:val="24"/>
                <w:szCs w:val="24"/>
              </w:rPr>
              <w:lastRenderedPageBreak/>
              <w:t>угла; строить отрезок заданной длины, угол, заданной величины; откладывать циркулем равные отрезки, строить окружность заданного радиуса.</w:t>
            </w:r>
          </w:p>
        </w:tc>
        <w:tc>
          <w:tcPr>
            <w:tcW w:w="1559" w:type="dxa"/>
          </w:tcPr>
          <w:p w:rsidR="005A565F" w:rsidRPr="005A565F" w:rsidRDefault="005A565F" w:rsidP="003C12E4">
            <w:pPr>
              <w:autoSpaceDE w:val="0"/>
              <w:autoSpaceDN w:val="0"/>
              <w:spacing w:before="76" w:line="245" w:lineRule="auto"/>
              <w:ind w:left="-50"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EB0FF4" w:rsidRPr="005A565F" w:rsidTr="00FF2D8F">
        <w:tc>
          <w:tcPr>
            <w:tcW w:w="2802" w:type="dxa"/>
            <w:gridSpan w:val="2"/>
          </w:tcPr>
          <w:p w:rsidR="00EB0FF4" w:rsidRPr="005A565F" w:rsidRDefault="00EB0FF4" w:rsidP="005A565F">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Итого по разделу:</w:t>
            </w:r>
          </w:p>
        </w:tc>
        <w:tc>
          <w:tcPr>
            <w:tcW w:w="8221" w:type="dxa"/>
            <w:gridSpan w:val="7"/>
          </w:tcPr>
          <w:p w:rsidR="00EB0FF4" w:rsidRPr="005A565F" w:rsidRDefault="00EB0FF4" w:rsidP="005A565F">
            <w:pPr>
              <w:rPr>
                <w:rFonts w:ascii="Times New Roman" w:hAnsi="Times New Roman" w:cs="Times New Roman"/>
                <w:sz w:val="24"/>
                <w:szCs w:val="24"/>
              </w:rPr>
            </w:pPr>
            <w:r w:rsidRPr="005A565F">
              <w:rPr>
                <w:rFonts w:ascii="Times New Roman" w:hAnsi="Times New Roman" w:cs="Times New Roman"/>
                <w:sz w:val="24"/>
                <w:szCs w:val="24"/>
              </w:rPr>
              <w:t>1</w:t>
            </w:r>
            <w:r>
              <w:rPr>
                <w:rFonts w:ascii="Times New Roman" w:hAnsi="Times New Roman" w:cs="Times New Roman"/>
                <w:sz w:val="24"/>
                <w:szCs w:val="24"/>
              </w:rPr>
              <w:t>8</w:t>
            </w:r>
          </w:p>
        </w:tc>
      </w:tr>
      <w:tr w:rsidR="005A565F" w:rsidRPr="005A565F" w:rsidTr="00FF2D8F">
        <w:tc>
          <w:tcPr>
            <w:tcW w:w="11023" w:type="dxa"/>
            <w:gridSpan w:val="9"/>
          </w:tcPr>
          <w:p w:rsidR="005A565F" w:rsidRPr="005A565F" w:rsidRDefault="005A565F" w:rsidP="00335142">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Раздел </w:t>
            </w:r>
            <w:r w:rsidR="00335142">
              <w:rPr>
                <w:rFonts w:ascii="Times New Roman" w:eastAsia="Times New Roman" w:hAnsi="Times New Roman" w:cs="Times New Roman"/>
                <w:color w:val="000000"/>
                <w:w w:val="97"/>
                <w:sz w:val="24"/>
                <w:szCs w:val="24"/>
              </w:rPr>
              <w:t>3</w:t>
            </w:r>
            <w:r w:rsidRPr="005A565F">
              <w:rPr>
                <w:rFonts w:ascii="Times New Roman" w:eastAsia="Times New Roman" w:hAnsi="Times New Roman" w:cs="Times New Roman"/>
                <w:color w:val="000000"/>
                <w:w w:val="97"/>
                <w:sz w:val="24"/>
                <w:szCs w:val="24"/>
              </w:rPr>
              <w:t xml:space="preserve">. </w:t>
            </w:r>
            <w:r w:rsidRPr="005A565F">
              <w:rPr>
                <w:rFonts w:ascii="Times New Roman" w:eastAsia="Times New Roman" w:hAnsi="Times New Roman" w:cs="Times New Roman"/>
                <w:b/>
                <w:color w:val="221F1F"/>
                <w:w w:val="97"/>
                <w:sz w:val="24"/>
                <w:szCs w:val="24"/>
              </w:rPr>
              <w:t>Обыкновенные дроби</w:t>
            </w: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4"/>
                <w:szCs w:val="24"/>
              </w:rPr>
            </w:pPr>
            <w:r>
              <w:rPr>
                <w:rFonts w:ascii="Times New Roman" w:hAnsi="Times New Roman" w:cs="Times New Roman"/>
                <w:sz w:val="24"/>
                <w:szCs w:val="24"/>
              </w:rPr>
              <w:t>3</w:t>
            </w:r>
            <w:r w:rsidR="00FD0669">
              <w:rPr>
                <w:rFonts w:ascii="Times New Roman" w:hAnsi="Times New Roman" w:cs="Times New Roman"/>
                <w:sz w:val="24"/>
                <w:szCs w:val="24"/>
              </w:rPr>
              <w:t>.1</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Дробь.</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5</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ight="720"/>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Читать и записывать, сравнивать обыкновенные дроби, предлагать, обосновывать и обсуждать способы упорядочивания дробей.</w:t>
            </w:r>
          </w:p>
        </w:tc>
        <w:tc>
          <w:tcPr>
            <w:tcW w:w="1559" w:type="dxa"/>
          </w:tcPr>
          <w:p w:rsidR="005A565F" w:rsidRPr="005A565F" w:rsidRDefault="005A565F" w:rsidP="005F0B68">
            <w:pPr>
              <w:autoSpaceDE w:val="0"/>
              <w:autoSpaceDN w:val="0"/>
              <w:spacing w:before="78"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4"/>
                <w:szCs w:val="24"/>
              </w:rPr>
            </w:pPr>
            <w:r>
              <w:rPr>
                <w:rFonts w:ascii="Times New Roman" w:hAnsi="Times New Roman" w:cs="Times New Roman"/>
                <w:sz w:val="24"/>
                <w:szCs w:val="24"/>
              </w:rPr>
              <w:t>3</w:t>
            </w:r>
            <w:r w:rsidR="00FD0669">
              <w:rPr>
                <w:rFonts w:ascii="Times New Roman" w:hAnsi="Times New Roman" w:cs="Times New Roman"/>
                <w:sz w:val="24"/>
                <w:szCs w:val="24"/>
              </w:rPr>
              <w:t>.2</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Правильные и неправильные дроби.</w:t>
            </w:r>
          </w:p>
        </w:tc>
        <w:tc>
          <w:tcPr>
            <w:tcW w:w="567" w:type="dxa"/>
          </w:tcPr>
          <w:p w:rsidR="005A565F" w:rsidRPr="005A565F" w:rsidRDefault="0094742E"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6</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Представлять смешанную дробь в виде неправильной и выделять целую часть числа из неправильной дроби.</w:t>
            </w:r>
          </w:p>
        </w:tc>
        <w:tc>
          <w:tcPr>
            <w:tcW w:w="1559" w:type="dxa"/>
          </w:tcPr>
          <w:p w:rsidR="005A565F" w:rsidRPr="005A565F" w:rsidRDefault="005A565F" w:rsidP="005F0B68">
            <w:pPr>
              <w:autoSpaceDE w:val="0"/>
              <w:autoSpaceDN w:val="0"/>
              <w:spacing w:before="78" w:line="247"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Письменный контроль;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СР.</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4"/>
                <w:szCs w:val="24"/>
              </w:rPr>
            </w:pPr>
            <w:r>
              <w:rPr>
                <w:rFonts w:ascii="Times New Roman" w:hAnsi="Times New Roman" w:cs="Times New Roman"/>
                <w:sz w:val="24"/>
                <w:szCs w:val="24"/>
              </w:rPr>
              <w:t>3</w:t>
            </w:r>
            <w:r w:rsidR="00FD0669">
              <w:rPr>
                <w:rFonts w:ascii="Times New Roman" w:hAnsi="Times New Roman" w:cs="Times New Roman"/>
                <w:sz w:val="24"/>
                <w:szCs w:val="24"/>
              </w:rPr>
              <w:t>.3</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Основное</w:t>
            </w:r>
            <w:r w:rsidR="00406AB3">
              <w:rPr>
                <w:rFonts w:ascii="Times New Roman" w:eastAsia="Times New Roman" w:hAnsi="Times New Roman" w:cs="Times New Roman"/>
                <w:color w:val="221F1F"/>
                <w:w w:val="97"/>
                <w:sz w:val="24"/>
                <w:szCs w:val="24"/>
              </w:rPr>
              <w:t xml:space="preserve"> </w:t>
            </w:r>
            <w:r w:rsidRPr="005A565F">
              <w:rPr>
                <w:rFonts w:ascii="Times New Roman" w:eastAsia="Times New Roman" w:hAnsi="Times New Roman" w:cs="Times New Roman"/>
                <w:color w:val="221F1F"/>
                <w:w w:val="97"/>
                <w:sz w:val="24"/>
                <w:szCs w:val="24"/>
              </w:rPr>
              <w:t>свойство дроби.</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Формулировать, записывать с помощью букв основное свойство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обыкновенной дроби; использовать основное свойство дроби для сокращения дробей и приведения дроби к новому знаменателю.</w:t>
            </w:r>
          </w:p>
        </w:tc>
        <w:tc>
          <w:tcPr>
            <w:tcW w:w="1559" w:type="dxa"/>
          </w:tcPr>
          <w:p w:rsidR="005A565F" w:rsidRPr="005A565F" w:rsidRDefault="005A565F" w:rsidP="005F0B68">
            <w:pPr>
              <w:autoSpaceDE w:val="0"/>
              <w:autoSpaceDN w:val="0"/>
              <w:spacing w:before="76"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4"/>
                <w:szCs w:val="24"/>
              </w:rPr>
            </w:pPr>
            <w:r>
              <w:rPr>
                <w:rFonts w:ascii="Times New Roman" w:hAnsi="Times New Roman" w:cs="Times New Roman"/>
                <w:sz w:val="24"/>
                <w:szCs w:val="24"/>
              </w:rPr>
              <w:t>3</w:t>
            </w:r>
            <w:r w:rsidR="00FD0669">
              <w:rPr>
                <w:rFonts w:ascii="Times New Roman" w:hAnsi="Times New Roman" w:cs="Times New Roman"/>
                <w:sz w:val="24"/>
                <w:szCs w:val="24"/>
              </w:rPr>
              <w:t>.4</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Сравнение дробей.</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45" w:lineRule="auto"/>
              <w:ind w:left="72" w:right="576"/>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Изображать обыкновенные дроби точками на координатной прямой; использовать </w:t>
            </w:r>
            <w:r w:rsidRPr="005A565F">
              <w:rPr>
                <w:rFonts w:ascii="Times New Roman" w:eastAsia="Times New Roman" w:hAnsi="Times New Roman" w:cs="Times New Roman"/>
                <w:color w:val="000000"/>
                <w:w w:val="97"/>
                <w:sz w:val="24"/>
                <w:szCs w:val="24"/>
              </w:rPr>
              <w:lastRenderedPageBreak/>
              <w:t>координатную прямую для сравнения дробей.</w:t>
            </w:r>
          </w:p>
        </w:tc>
        <w:tc>
          <w:tcPr>
            <w:tcW w:w="1559" w:type="dxa"/>
          </w:tcPr>
          <w:p w:rsidR="005A565F" w:rsidRPr="005A565F" w:rsidRDefault="005A565F" w:rsidP="005F0B68">
            <w:pPr>
              <w:autoSpaceDE w:val="0"/>
              <w:autoSpaceDN w:val="0"/>
              <w:spacing w:before="76" w:line="250"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 xml:space="preserve">Письменный контроль;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СР;</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4"/>
                <w:szCs w:val="24"/>
              </w:rPr>
            </w:pPr>
            <w:r>
              <w:rPr>
                <w:rFonts w:ascii="Times New Roman" w:hAnsi="Times New Roman" w:cs="Times New Roman"/>
                <w:sz w:val="24"/>
                <w:szCs w:val="24"/>
              </w:rPr>
              <w:t>3</w:t>
            </w:r>
            <w:r w:rsidR="00FD0669">
              <w:rPr>
                <w:rFonts w:ascii="Times New Roman" w:hAnsi="Times New Roman" w:cs="Times New Roman"/>
                <w:sz w:val="24"/>
                <w:szCs w:val="24"/>
              </w:rPr>
              <w:t>.5</w:t>
            </w:r>
          </w:p>
        </w:tc>
        <w:tc>
          <w:tcPr>
            <w:tcW w:w="2268" w:type="dxa"/>
          </w:tcPr>
          <w:p w:rsidR="005A565F" w:rsidRPr="005A565F" w:rsidRDefault="005A565F" w:rsidP="005A565F">
            <w:pPr>
              <w:autoSpaceDE w:val="0"/>
              <w:autoSpaceDN w:val="0"/>
              <w:spacing w:before="78" w:line="245"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Сложение и вычитание обыкновенных дробей.</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5</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7"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Формулировать, записывать с помощью букв основное свойство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обыкновенной дроби; использовать основное свойство дроби для сокращения дробей и приведения дроби к новому знаменателю.</w:t>
            </w:r>
          </w:p>
        </w:tc>
        <w:tc>
          <w:tcPr>
            <w:tcW w:w="1559" w:type="dxa"/>
          </w:tcPr>
          <w:p w:rsidR="005A565F" w:rsidRPr="005A565F" w:rsidRDefault="005A565F" w:rsidP="003C12E4">
            <w:pPr>
              <w:autoSpaceDE w:val="0"/>
              <w:autoSpaceDN w:val="0"/>
              <w:spacing w:before="78"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Контрольная работа;</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8" w:line="230" w:lineRule="auto"/>
              <w:jc w:val="center"/>
              <w:rPr>
                <w:rFonts w:ascii="Times New Roman" w:hAnsi="Times New Roman" w:cs="Times New Roman"/>
                <w:sz w:val="24"/>
                <w:szCs w:val="24"/>
              </w:rPr>
            </w:pPr>
            <w:r>
              <w:rPr>
                <w:rFonts w:ascii="Times New Roman" w:hAnsi="Times New Roman" w:cs="Times New Roman"/>
                <w:sz w:val="24"/>
                <w:szCs w:val="24"/>
              </w:rPr>
              <w:t>3</w:t>
            </w:r>
            <w:r w:rsidR="00FD0669">
              <w:rPr>
                <w:rFonts w:ascii="Times New Roman" w:hAnsi="Times New Roman" w:cs="Times New Roman"/>
                <w:sz w:val="24"/>
                <w:szCs w:val="24"/>
              </w:rPr>
              <w:t>.6</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 xml:space="preserve">Смешанная дробь. </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6</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Представлять смешанную дробь в виде неправильной и выделять целую часть числа из неправильной дроби.</w:t>
            </w:r>
          </w:p>
        </w:tc>
        <w:tc>
          <w:tcPr>
            <w:tcW w:w="1559" w:type="dxa"/>
          </w:tcPr>
          <w:p w:rsidR="005A565F" w:rsidRPr="005A565F" w:rsidRDefault="005A565F" w:rsidP="003C12E4">
            <w:pPr>
              <w:autoSpaceDE w:val="0"/>
              <w:autoSpaceDN w:val="0"/>
              <w:spacing w:before="78" w:line="247"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Письменный контроль;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СР;</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4" w:line="230" w:lineRule="auto"/>
              <w:jc w:val="center"/>
              <w:rPr>
                <w:rFonts w:ascii="Times New Roman" w:hAnsi="Times New Roman" w:cs="Times New Roman"/>
                <w:sz w:val="24"/>
                <w:szCs w:val="24"/>
              </w:rPr>
            </w:pPr>
            <w:r>
              <w:rPr>
                <w:rFonts w:ascii="Times New Roman" w:hAnsi="Times New Roman" w:cs="Times New Roman"/>
                <w:sz w:val="24"/>
                <w:szCs w:val="24"/>
              </w:rPr>
              <w:t>3</w:t>
            </w:r>
            <w:r w:rsidR="00FD0669">
              <w:rPr>
                <w:rFonts w:ascii="Times New Roman" w:hAnsi="Times New Roman" w:cs="Times New Roman"/>
                <w:sz w:val="24"/>
                <w:szCs w:val="24"/>
              </w:rPr>
              <w:t>.7</w:t>
            </w:r>
          </w:p>
        </w:tc>
        <w:tc>
          <w:tcPr>
            <w:tcW w:w="2268" w:type="dxa"/>
          </w:tcPr>
          <w:p w:rsidR="005A565F" w:rsidRPr="005A565F" w:rsidRDefault="005A565F" w:rsidP="005A565F">
            <w:pPr>
              <w:autoSpaceDE w:val="0"/>
              <w:autoSpaceDN w:val="0"/>
              <w:spacing w:before="74" w:line="245"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Умножение и деление обыкновенных дробей; взаимно-обратные дроби.</w:t>
            </w:r>
          </w:p>
        </w:tc>
        <w:tc>
          <w:tcPr>
            <w:tcW w:w="567"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10</w:t>
            </w:r>
          </w:p>
        </w:tc>
        <w:tc>
          <w:tcPr>
            <w:tcW w:w="708"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4"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4" w:line="25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Формулировать, записывать с помощью букв основное свойство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обыкновенной дроби; использовать основное свойство дроби для сокращения дробей и приведения дроби к новому знаменателю.</w:t>
            </w:r>
          </w:p>
        </w:tc>
        <w:tc>
          <w:tcPr>
            <w:tcW w:w="1559" w:type="dxa"/>
          </w:tcPr>
          <w:p w:rsidR="005A565F" w:rsidRPr="005A565F" w:rsidRDefault="005A565F" w:rsidP="003C12E4">
            <w:pPr>
              <w:autoSpaceDE w:val="0"/>
              <w:autoSpaceDN w:val="0"/>
              <w:spacing w:before="74"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Контрольная работа;</w:t>
            </w:r>
          </w:p>
        </w:tc>
        <w:tc>
          <w:tcPr>
            <w:tcW w:w="1276" w:type="dxa"/>
          </w:tcPr>
          <w:p w:rsidR="005A565F" w:rsidRPr="005A565F" w:rsidRDefault="005A565F" w:rsidP="005A565F">
            <w:pPr>
              <w:autoSpaceDE w:val="0"/>
              <w:autoSpaceDN w:val="0"/>
              <w:spacing w:before="74"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4"/>
                <w:szCs w:val="24"/>
              </w:rPr>
            </w:pPr>
            <w:r>
              <w:rPr>
                <w:rFonts w:ascii="Times New Roman" w:hAnsi="Times New Roman" w:cs="Times New Roman"/>
                <w:sz w:val="24"/>
                <w:szCs w:val="24"/>
              </w:rPr>
              <w:t>3</w:t>
            </w:r>
            <w:r w:rsidR="00FD0669">
              <w:rPr>
                <w:rFonts w:ascii="Times New Roman" w:hAnsi="Times New Roman" w:cs="Times New Roman"/>
                <w:sz w:val="24"/>
                <w:szCs w:val="24"/>
              </w:rPr>
              <w:t>.8</w:t>
            </w:r>
          </w:p>
        </w:tc>
        <w:tc>
          <w:tcPr>
            <w:tcW w:w="2268" w:type="dxa"/>
          </w:tcPr>
          <w:p w:rsidR="005A565F" w:rsidRPr="005A565F" w:rsidRDefault="00406AB3" w:rsidP="005A565F">
            <w:pPr>
              <w:autoSpaceDE w:val="0"/>
              <w:autoSpaceDN w:val="0"/>
              <w:spacing w:before="76" w:line="245" w:lineRule="auto"/>
              <w:ind w:left="72"/>
              <w:rPr>
                <w:rFonts w:ascii="Times New Roman" w:hAnsi="Times New Roman" w:cs="Times New Roman"/>
                <w:sz w:val="24"/>
                <w:szCs w:val="24"/>
              </w:rPr>
            </w:pPr>
            <w:r>
              <w:rPr>
                <w:rFonts w:ascii="Times New Roman" w:eastAsia="Times New Roman" w:hAnsi="Times New Roman" w:cs="Times New Roman"/>
                <w:color w:val="221F1F"/>
                <w:w w:val="97"/>
                <w:sz w:val="24"/>
                <w:szCs w:val="24"/>
              </w:rPr>
              <w:t>Решение текстовых задач, со</w:t>
            </w:r>
            <w:r w:rsidR="005A565F" w:rsidRPr="005A565F">
              <w:rPr>
                <w:rFonts w:ascii="Times New Roman" w:eastAsia="Times New Roman" w:hAnsi="Times New Roman" w:cs="Times New Roman"/>
                <w:color w:val="221F1F"/>
                <w:w w:val="97"/>
                <w:sz w:val="24"/>
                <w:szCs w:val="24"/>
              </w:rPr>
              <w:t>держащих дроби.</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Моделировать ход решения задачи с помощью рисунка, схемы, таблицы.</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4"/>
                <w:szCs w:val="24"/>
              </w:rPr>
            </w:pPr>
            <w:r>
              <w:rPr>
                <w:rFonts w:ascii="Times New Roman" w:hAnsi="Times New Roman" w:cs="Times New Roman"/>
                <w:sz w:val="24"/>
                <w:szCs w:val="24"/>
              </w:rPr>
              <w:t>3</w:t>
            </w:r>
            <w:r w:rsidR="00FD0669">
              <w:rPr>
                <w:rFonts w:ascii="Times New Roman" w:hAnsi="Times New Roman" w:cs="Times New Roman"/>
                <w:sz w:val="24"/>
                <w:szCs w:val="24"/>
              </w:rPr>
              <w:t>.9</w:t>
            </w:r>
          </w:p>
        </w:tc>
        <w:tc>
          <w:tcPr>
            <w:tcW w:w="2268" w:type="dxa"/>
          </w:tcPr>
          <w:p w:rsidR="005A565F" w:rsidRPr="005A565F" w:rsidRDefault="00406AB3"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221F1F"/>
                <w:w w:val="97"/>
                <w:sz w:val="24"/>
                <w:szCs w:val="24"/>
              </w:rPr>
              <w:t>Основные за</w:t>
            </w:r>
            <w:r w:rsidR="005A565F" w:rsidRPr="005A565F">
              <w:rPr>
                <w:rFonts w:ascii="Times New Roman" w:eastAsia="Times New Roman" w:hAnsi="Times New Roman" w:cs="Times New Roman"/>
                <w:color w:val="221F1F"/>
                <w:w w:val="97"/>
                <w:sz w:val="24"/>
                <w:szCs w:val="24"/>
              </w:rPr>
              <w:t>дачи на дроби.</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5</w:t>
            </w:r>
          </w:p>
        </w:tc>
        <w:tc>
          <w:tcPr>
            <w:tcW w:w="708" w:type="dxa"/>
          </w:tcPr>
          <w:p w:rsidR="005A565F" w:rsidRPr="005A565F" w:rsidRDefault="00FA4520" w:rsidP="005A565F">
            <w:pPr>
              <w:autoSpaceDE w:val="0"/>
              <w:autoSpaceDN w:val="0"/>
              <w:spacing w:before="76" w:line="233" w:lineRule="auto"/>
              <w:ind w:left="72"/>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45" w:lineRule="auto"/>
              <w:ind w:left="72" w:right="43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Приводить, разбирать, оценивать различные решения, записи решений текстовых задач.</w:t>
            </w:r>
          </w:p>
        </w:tc>
        <w:tc>
          <w:tcPr>
            <w:tcW w:w="1559" w:type="dxa"/>
          </w:tcPr>
          <w:p w:rsidR="005A565F" w:rsidRPr="005A565F" w:rsidRDefault="005A565F" w:rsidP="003C12E4">
            <w:pPr>
              <w:autoSpaceDE w:val="0"/>
              <w:autoSpaceDN w:val="0"/>
              <w:spacing w:before="76"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Контрольная работа;</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autoSpaceDE w:val="0"/>
              <w:autoSpaceDN w:val="0"/>
              <w:spacing w:before="76" w:line="233"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FD0669">
              <w:rPr>
                <w:rFonts w:ascii="Times New Roman" w:hAnsi="Times New Roman" w:cs="Times New Roman"/>
                <w:sz w:val="24"/>
                <w:szCs w:val="24"/>
              </w:rPr>
              <w:t>.10</w:t>
            </w:r>
          </w:p>
        </w:tc>
        <w:tc>
          <w:tcPr>
            <w:tcW w:w="2268" w:type="dxa"/>
          </w:tcPr>
          <w:p w:rsidR="005A565F" w:rsidRPr="005A565F" w:rsidRDefault="005A565F" w:rsidP="005A565F">
            <w:pPr>
              <w:autoSpaceDE w:val="0"/>
              <w:autoSpaceDN w:val="0"/>
              <w:spacing w:before="76" w:line="250" w:lineRule="auto"/>
              <w:ind w:left="72" w:right="720"/>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Применение букв для записи математических выражений и предложений</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3</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Формулировать, записывать с помощью букв основное свойство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обыкновенной дроби; использовать основное свойство дроби для сокращения дробей и приведения дроби к новому знаменателю.</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5A565F" w:rsidTr="00FF2D8F">
        <w:tc>
          <w:tcPr>
            <w:tcW w:w="2802" w:type="dxa"/>
            <w:gridSpan w:val="2"/>
          </w:tcPr>
          <w:p w:rsidR="005A565F" w:rsidRPr="005A565F" w:rsidRDefault="005A565F" w:rsidP="005A565F">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Итого по разделу:</w:t>
            </w:r>
          </w:p>
        </w:tc>
        <w:tc>
          <w:tcPr>
            <w:tcW w:w="8221" w:type="dxa"/>
            <w:gridSpan w:val="7"/>
          </w:tcPr>
          <w:p w:rsidR="005A565F" w:rsidRPr="005A565F" w:rsidRDefault="0094742E" w:rsidP="005A565F">
            <w:pPr>
              <w:rPr>
                <w:rFonts w:ascii="Times New Roman" w:hAnsi="Times New Roman" w:cs="Times New Roman"/>
                <w:sz w:val="24"/>
                <w:szCs w:val="24"/>
              </w:rPr>
            </w:pPr>
            <w:r>
              <w:rPr>
                <w:rFonts w:ascii="Times New Roman" w:hAnsi="Times New Roman" w:cs="Times New Roman"/>
                <w:sz w:val="24"/>
                <w:szCs w:val="24"/>
              </w:rPr>
              <w:t>50</w:t>
            </w:r>
          </w:p>
        </w:tc>
      </w:tr>
      <w:tr w:rsidR="005A565F" w:rsidRPr="005A565F" w:rsidTr="00FF2D8F">
        <w:tc>
          <w:tcPr>
            <w:tcW w:w="11023" w:type="dxa"/>
            <w:gridSpan w:val="9"/>
          </w:tcPr>
          <w:p w:rsidR="005A565F" w:rsidRPr="005A565F" w:rsidRDefault="005A565F" w:rsidP="00335142">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Раздел </w:t>
            </w:r>
            <w:r w:rsidR="00335142">
              <w:rPr>
                <w:rFonts w:ascii="Times New Roman" w:eastAsia="Times New Roman" w:hAnsi="Times New Roman" w:cs="Times New Roman"/>
                <w:color w:val="000000"/>
                <w:w w:val="97"/>
                <w:sz w:val="24"/>
                <w:szCs w:val="24"/>
              </w:rPr>
              <w:t>4</w:t>
            </w:r>
            <w:r w:rsidRPr="005A565F">
              <w:rPr>
                <w:rFonts w:ascii="Times New Roman" w:eastAsia="Times New Roman" w:hAnsi="Times New Roman" w:cs="Times New Roman"/>
                <w:color w:val="000000"/>
                <w:w w:val="97"/>
                <w:sz w:val="24"/>
                <w:szCs w:val="24"/>
              </w:rPr>
              <w:t xml:space="preserve">. </w:t>
            </w:r>
            <w:r w:rsidRPr="005A565F">
              <w:rPr>
                <w:rFonts w:ascii="Times New Roman" w:eastAsia="Times New Roman" w:hAnsi="Times New Roman" w:cs="Times New Roman"/>
                <w:b/>
                <w:color w:val="221F1F"/>
                <w:w w:val="97"/>
                <w:sz w:val="24"/>
                <w:szCs w:val="24"/>
              </w:rPr>
              <w:t>Наглядная геометрия. Многоугольники</w:t>
            </w: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4</w:t>
            </w:r>
            <w:r w:rsidR="00FD0669">
              <w:rPr>
                <w:rFonts w:ascii="Times New Roman" w:hAnsi="Times New Roman" w:cs="Times New Roman"/>
                <w:sz w:val="24"/>
                <w:szCs w:val="24"/>
              </w:rPr>
              <w:t>.1</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Многоугольники.</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Описывать, используя терминологию, изображать с помощью чертёжных инструментов и от руки, моделировать из бумаги многоугольники.</w:t>
            </w:r>
          </w:p>
        </w:tc>
        <w:tc>
          <w:tcPr>
            <w:tcW w:w="1559" w:type="dxa"/>
          </w:tcPr>
          <w:p w:rsidR="005A565F" w:rsidRPr="005A565F" w:rsidRDefault="005A565F" w:rsidP="003C12E4">
            <w:pPr>
              <w:autoSpaceDE w:val="0"/>
              <w:autoSpaceDN w:val="0"/>
              <w:spacing w:before="78"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4</w:t>
            </w:r>
            <w:r w:rsidR="00FD0669">
              <w:rPr>
                <w:rFonts w:ascii="Times New Roman" w:hAnsi="Times New Roman" w:cs="Times New Roman"/>
                <w:sz w:val="24"/>
                <w:szCs w:val="24"/>
              </w:rPr>
              <w:t>.2</w:t>
            </w:r>
          </w:p>
        </w:tc>
        <w:tc>
          <w:tcPr>
            <w:tcW w:w="2268" w:type="dxa"/>
          </w:tcPr>
          <w:p w:rsidR="005A565F" w:rsidRPr="005A565F" w:rsidRDefault="005A565F" w:rsidP="005A565F">
            <w:pPr>
              <w:autoSpaceDE w:val="0"/>
              <w:autoSpaceDN w:val="0"/>
              <w:spacing w:before="78" w:line="245"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Четырёхугольник, прямоугольник, квадрат.</w:t>
            </w:r>
          </w:p>
        </w:tc>
        <w:tc>
          <w:tcPr>
            <w:tcW w:w="567" w:type="dxa"/>
          </w:tcPr>
          <w:p w:rsidR="005A565F" w:rsidRPr="005A565F" w:rsidRDefault="0094742E"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3</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52" w:lineRule="auto"/>
              <w:ind w:left="72" w:right="43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Приводить примеры объектов реального мира, имеющих форму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 xml:space="preserve">многоугольника, прямоугольника, квадрата, треугольника, оценивать их линейные размеры;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Вычислять: периметр треугольника, прямоугольника, многоугольника; площадь прямоугольника, квадрата.</w:t>
            </w:r>
          </w:p>
        </w:tc>
        <w:tc>
          <w:tcPr>
            <w:tcW w:w="1559" w:type="dxa"/>
          </w:tcPr>
          <w:p w:rsidR="005A565F" w:rsidRPr="005A565F" w:rsidRDefault="005A565F" w:rsidP="003C12E4">
            <w:pPr>
              <w:autoSpaceDE w:val="0"/>
              <w:autoSpaceDN w:val="0"/>
              <w:spacing w:before="78"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lastRenderedPageBreak/>
              <w:t>4</w:t>
            </w:r>
            <w:r w:rsidR="00FD0669">
              <w:rPr>
                <w:rFonts w:ascii="Times New Roman" w:hAnsi="Times New Roman" w:cs="Times New Roman"/>
                <w:sz w:val="24"/>
                <w:szCs w:val="24"/>
              </w:rPr>
              <w:t>.3</w:t>
            </w:r>
          </w:p>
        </w:tc>
        <w:tc>
          <w:tcPr>
            <w:tcW w:w="2268" w:type="dxa"/>
          </w:tcPr>
          <w:p w:rsidR="005A565F" w:rsidRPr="005A565F" w:rsidRDefault="005A565F" w:rsidP="005A565F">
            <w:pPr>
              <w:autoSpaceDE w:val="0"/>
              <w:autoSpaceDN w:val="0"/>
              <w:spacing w:before="76" w:line="250"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 xml:space="preserve">Практическая работа «Построение прямоугольника с заданными </w:t>
            </w:r>
            <w:r w:rsidRPr="005A565F">
              <w:rPr>
                <w:rFonts w:ascii="Times New Roman" w:hAnsi="Times New Roman" w:cs="Times New Roman"/>
                <w:sz w:val="24"/>
                <w:szCs w:val="24"/>
              </w:rPr>
              <w:br/>
            </w:r>
            <w:r w:rsidRPr="005A565F">
              <w:rPr>
                <w:rFonts w:ascii="Times New Roman" w:eastAsia="Times New Roman" w:hAnsi="Times New Roman" w:cs="Times New Roman"/>
                <w:color w:val="221F1F"/>
                <w:w w:val="97"/>
                <w:sz w:val="24"/>
                <w:szCs w:val="24"/>
              </w:rPr>
              <w:t>сторонами на нелинованной бумаге».</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Изображать остроугольные, прямоугольные и тупоугольные треугольники;</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Практическая работа;</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4</w:t>
            </w:r>
            <w:r w:rsidR="00FD0669">
              <w:rPr>
                <w:rFonts w:ascii="Times New Roman" w:hAnsi="Times New Roman" w:cs="Times New Roman"/>
                <w:sz w:val="24"/>
                <w:szCs w:val="24"/>
              </w:rPr>
              <w:t>.4</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Треугольник.</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Изображать остроугольные, прямоугольные и тупоугольные треугольники.</w:t>
            </w:r>
          </w:p>
        </w:tc>
        <w:tc>
          <w:tcPr>
            <w:tcW w:w="1559" w:type="dxa"/>
          </w:tcPr>
          <w:p w:rsidR="005A565F" w:rsidRPr="005A565F" w:rsidRDefault="005A565F" w:rsidP="003C12E4">
            <w:pPr>
              <w:autoSpaceDE w:val="0"/>
              <w:autoSpaceDN w:val="0"/>
              <w:spacing w:before="78"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4.</w:t>
            </w:r>
            <w:r w:rsidR="00FD0669">
              <w:rPr>
                <w:rFonts w:ascii="Times New Roman" w:hAnsi="Times New Roman" w:cs="Times New Roman"/>
                <w:sz w:val="24"/>
                <w:szCs w:val="24"/>
              </w:rPr>
              <w:t>5</w:t>
            </w:r>
          </w:p>
        </w:tc>
        <w:tc>
          <w:tcPr>
            <w:tcW w:w="2268" w:type="dxa"/>
          </w:tcPr>
          <w:p w:rsidR="005A565F" w:rsidRPr="005A565F" w:rsidRDefault="005A565F" w:rsidP="005A565F">
            <w:pPr>
              <w:autoSpaceDE w:val="0"/>
              <w:autoSpaceDN w:val="0"/>
              <w:spacing w:before="78" w:line="25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 xml:space="preserve">Площадь и периметр прямоугольника и многоугольников, составленных из </w:t>
            </w:r>
            <w:r w:rsidRPr="005A565F">
              <w:rPr>
                <w:rFonts w:ascii="Times New Roman" w:hAnsi="Times New Roman" w:cs="Times New Roman"/>
                <w:sz w:val="24"/>
                <w:szCs w:val="24"/>
              </w:rPr>
              <w:br/>
            </w:r>
            <w:r w:rsidRPr="005A565F">
              <w:rPr>
                <w:rFonts w:ascii="Times New Roman" w:eastAsia="Times New Roman" w:hAnsi="Times New Roman" w:cs="Times New Roman"/>
                <w:color w:val="221F1F"/>
                <w:w w:val="97"/>
                <w:sz w:val="24"/>
                <w:szCs w:val="24"/>
              </w:rPr>
              <w:t>прямоугольников, единицы измерения площади.</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54"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Исследовать зависимость площади квадрата от длины его стороны;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 xml:space="preserve">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 xml:space="preserve">прямоугольники и квадраты и находить их площадь;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p>
        </w:tc>
        <w:tc>
          <w:tcPr>
            <w:tcW w:w="1559" w:type="dxa"/>
          </w:tcPr>
          <w:p w:rsidR="005A565F" w:rsidRPr="005A565F" w:rsidRDefault="005A565F" w:rsidP="003C12E4">
            <w:pPr>
              <w:autoSpaceDE w:val="0"/>
              <w:autoSpaceDN w:val="0"/>
              <w:spacing w:before="78" w:line="245" w:lineRule="auto"/>
              <w:ind w:lef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Контрольная работа;</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4</w:t>
            </w:r>
            <w:r w:rsidR="00FD0669">
              <w:rPr>
                <w:rFonts w:ascii="Times New Roman" w:hAnsi="Times New Roman" w:cs="Times New Roman"/>
                <w:sz w:val="24"/>
                <w:szCs w:val="24"/>
              </w:rPr>
              <w:t>.6</w:t>
            </w:r>
          </w:p>
        </w:tc>
        <w:tc>
          <w:tcPr>
            <w:tcW w:w="2268" w:type="dxa"/>
          </w:tcPr>
          <w:p w:rsidR="005A565F" w:rsidRPr="005A565F" w:rsidRDefault="0094742E"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221F1F"/>
                <w:w w:val="97"/>
                <w:sz w:val="24"/>
                <w:szCs w:val="24"/>
              </w:rPr>
              <w:t xml:space="preserve">Периметр </w:t>
            </w:r>
            <w:r>
              <w:rPr>
                <w:rFonts w:ascii="Times New Roman" w:eastAsia="Times New Roman" w:hAnsi="Times New Roman" w:cs="Times New Roman"/>
                <w:color w:val="221F1F"/>
                <w:w w:val="97"/>
                <w:sz w:val="24"/>
                <w:szCs w:val="24"/>
              </w:rPr>
              <w:lastRenderedPageBreak/>
              <w:t>много</w:t>
            </w:r>
            <w:r w:rsidR="005A565F" w:rsidRPr="005A565F">
              <w:rPr>
                <w:rFonts w:ascii="Times New Roman" w:eastAsia="Times New Roman" w:hAnsi="Times New Roman" w:cs="Times New Roman"/>
                <w:color w:val="221F1F"/>
                <w:w w:val="97"/>
                <w:sz w:val="24"/>
                <w:szCs w:val="24"/>
              </w:rPr>
              <w:t>угольника.</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2</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0"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Знакомиться с </w:t>
            </w:r>
            <w:r w:rsidRPr="005A565F">
              <w:rPr>
                <w:rFonts w:ascii="Times New Roman" w:eastAsia="Times New Roman" w:hAnsi="Times New Roman" w:cs="Times New Roman"/>
                <w:color w:val="000000"/>
                <w:w w:val="97"/>
                <w:sz w:val="24"/>
                <w:szCs w:val="24"/>
              </w:rPr>
              <w:lastRenderedPageBreak/>
              <w:t xml:space="preserve">примерами применения площади и периметра в практических ситуациях;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Решать задачи из реальной жизни, предлагать и обсуждать различные способы решения задач.</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lastRenderedPageBreak/>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5A565F" w:rsidTr="00FF2D8F">
        <w:tc>
          <w:tcPr>
            <w:tcW w:w="2802" w:type="dxa"/>
            <w:gridSpan w:val="2"/>
          </w:tcPr>
          <w:p w:rsidR="005A565F" w:rsidRPr="005A565F" w:rsidRDefault="005A565F" w:rsidP="005A565F">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Итого по разделу:</w:t>
            </w:r>
          </w:p>
        </w:tc>
        <w:tc>
          <w:tcPr>
            <w:tcW w:w="8221" w:type="dxa"/>
            <w:gridSpan w:val="7"/>
          </w:tcPr>
          <w:p w:rsidR="005A565F" w:rsidRPr="005A565F" w:rsidRDefault="005A565F" w:rsidP="0094742E">
            <w:pPr>
              <w:rPr>
                <w:rFonts w:ascii="Times New Roman" w:hAnsi="Times New Roman" w:cs="Times New Roman"/>
                <w:sz w:val="24"/>
                <w:szCs w:val="24"/>
              </w:rPr>
            </w:pPr>
            <w:r w:rsidRPr="005A565F">
              <w:rPr>
                <w:rFonts w:ascii="Times New Roman" w:hAnsi="Times New Roman" w:cs="Times New Roman"/>
                <w:sz w:val="24"/>
                <w:szCs w:val="24"/>
              </w:rPr>
              <w:t>1</w:t>
            </w:r>
            <w:r w:rsidR="0094742E">
              <w:rPr>
                <w:rFonts w:ascii="Times New Roman" w:hAnsi="Times New Roman" w:cs="Times New Roman"/>
                <w:sz w:val="24"/>
                <w:szCs w:val="24"/>
              </w:rPr>
              <w:t>2</w:t>
            </w:r>
          </w:p>
        </w:tc>
      </w:tr>
      <w:tr w:rsidR="005A565F" w:rsidRPr="00372EA5" w:rsidTr="00FF2D8F">
        <w:tc>
          <w:tcPr>
            <w:tcW w:w="11023" w:type="dxa"/>
            <w:gridSpan w:val="9"/>
          </w:tcPr>
          <w:p w:rsidR="005A565F" w:rsidRPr="005A565F" w:rsidRDefault="005A565F" w:rsidP="00372EA5">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Раздел</w:t>
            </w:r>
            <w:r w:rsidR="00372EA5">
              <w:rPr>
                <w:rFonts w:ascii="Times New Roman" w:eastAsia="Times New Roman" w:hAnsi="Times New Roman" w:cs="Times New Roman"/>
                <w:color w:val="000000"/>
                <w:w w:val="97"/>
                <w:sz w:val="24"/>
                <w:szCs w:val="24"/>
              </w:rPr>
              <w:t xml:space="preserve"> 5</w:t>
            </w:r>
            <w:r w:rsidRPr="005A565F">
              <w:rPr>
                <w:rFonts w:ascii="Times New Roman" w:eastAsia="Times New Roman" w:hAnsi="Times New Roman" w:cs="Times New Roman"/>
                <w:color w:val="000000"/>
                <w:w w:val="97"/>
                <w:sz w:val="24"/>
                <w:szCs w:val="24"/>
              </w:rPr>
              <w:t>.</w:t>
            </w:r>
            <w:r w:rsidR="00372EA5">
              <w:rPr>
                <w:rFonts w:ascii="Times New Roman" w:eastAsia="Times New Roman" w:hAnsi="Times New Roman" w:cs="Times New Roman"/>
                <w:color w:val="000000"/>
                <w:w w:val="97"/>
                <w:sz w:val="24"/>
                <w:szCs w:val="24"/>
              </w:rPr>
              <w:t xml:space="preserve"> </w:t>
            </w:r>
            <w:r w:rsidRPr="005A565F">
              <w:rPr>
                <w:rFonts w:ascii="Times New Roman" w:eastAsia="Times New Roman" w:hAnsi="Times New Roman" w:cs="Times New Roman"/>
                <w:b/>
                <w:color w:val="221F1F"/>
                <w:w w:val="97"/>
                <w:sz w:val="24"/>
                <w:szCs w:val="24"/>
              </w:rPr>
              <w:t>Десятичные дроби</w:t>
            </w: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5</w:t>
            </w:r>
            <w:r w:rsidR="00FD0669">
              <w:rPr>
                <w:rFonts w:ascii="Times New Roman" w:hAnsi="Times New Roman" w:cs="Times New Roman"/>
                <w:sz w:val="24"/>
                <w:szCs w:val="24"/>
              </w:rPr>
              <w:t>.1</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Десятичная запись дробей.</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7"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tc>
        <w:tc>
          <w:tcPr>
            <w:tcW w:w="1559" w:type="dxa"/>
          </w:tcPr>
          <w:p w:rsidR="005A565F" w:rsidRPr="005A565F" w:rsidRDefault="005A565F" w:rsidP="003C12E4">
            <w:pPr>
              <w:autoSpaceDE w:val="0"/>
              <w:autoSpaceDN w:val="0"/>
              <w:spacing w:before="78"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5</w:t>
            </w:r>
            <w:r w:rsidR="00FD0669">
              <w:rPr>
                <w:rFonts w:ascii="Times New Roman" w:hAnsi="Times New Roman" w:cs="Times New Roman"/>
                <w:sz w:val="24"/>
                <w:szCs w:val="24"/>
              </w:rPr>
              <w:t>.2</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Сравнение десятичных дробей.</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7"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tc>
        <w:tc>
          <w:tcPr>
            <w:tcW w:w="1559" w:type="dxa"/>
          </w:tcPr>
          <w:p w:rsidR="005A565F" w:rsidRPr="005A565F" w:rsidRDefault="005A565F" w:rsidP="003C12E4">
            <w:pPr>
              <w:autoSpaceDE w:val="0"/>
              <w:autoSpaceDN w:val="0"/>
              <w:spacing w:before="78"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5</w:t>
            </w:r>
            <w:r w:rsidR="00FD0669">
              <w:rPr>
                <w:rFonts w:ascii="Times New Roman" w:hAnsi="Times New Roman" w:cs="Times New Roman"/>
                <w:sz w:val="24"/>
                <w:szCs w:val="24"/>
              </w:rPr>
              <w:t>.3</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Действия с десятичными дробями.</w:t>
            </w:r>
          </w:p>
        </w:tc>
        <w:tc>
          <w:tcPr>
            <w:tcW w:w="567" w:type="dxa"/>
          </w:tcPr>
          <w:p w:rsidR="005A565F" w:rsidRPr="005A565F" w:rsidRDefault="005A565F" w:rsidP="009D07A4">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r w:rsidR="009D07A4">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45" w:lineRule="auto"/>
              <w:ind w:left="72" w:right="86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Выявлять сходства и различия правил арифметич</w:t>
            </w:r>
            <w:r w:rsidRPr="005A565F">
              <w:rPr>
                <w:rFonts w:ascii="Times New Roman" w:eastAsia="Times New Roman" w:hAnsi="Times New Roman" w:cs="Times New Roman"/>
                <w:color w:val="000000"/>
                <w:w w:val="97"/>
                <w:sz w:val="24"/>
                <w:szCs w:val="24"/>
              </w:rPr>
              <w:lastRenderedPageBreak/>
              <w:t>еских действий с натуральными числами и десятичными дробями, объяснять их.</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Контрольная работа.</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5</w:t>
            </w:r>
            <w:r w:rsidR="00FD0669">
              <w:rPr>
                <w:rFonts w:ascii="Times New Roman" w:hAnsi="Times New Roman" w:cs="Times New Roman"/>
                <w:sz w:val="24"/>
                <w:szCs w:val="24"/>
              </w:rPr>
              <w:t>.4</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Округление десятичных дробей.</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6</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Применять правило округления десятичных дробей.</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5</w:t>
            </w:r>
            <w:r w:rsidR="00FD0669">
              <w:rPr>
                <w:rFonts w:ascii="Times New Roman" w:hAnsi="Times New Roman" w:cs="Times New Roman"/>
                <w:sz w:val="24"/>
                <w:szCs w:val="24"/>
              </w:rPr>
              <w:t>.5</w:t>
            </w:r>
          </w:p>
        </w:tc>
        <w:tc>
          <w:tcPr>
            <w:tcW w:w="2268" w:type="dxa"/>
          </w:tcPr>
          <w:p w:rsidR="005A565F" w:rsidRPr="005A565F" w:rsidRDefault="005A565F" w:rsidP="005A565F">
            <w:pPr>
              <w:autoSpaceDE w:val="0"/>
              <w:autoSpaceDN w:val="0"/>
              <w:spacing w:before="76" w:line="245"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Решение текстовых задач, содержащих дроби.</w:t>
            </w:r>
          </w:p>
        </w:tc>
        <w:tc>
          <w:tcPr>
            <w:tcW w:w="567" w:type="dxa"/>
          </w:tcPr>
          <w:p w:rsidR="005A565F" w:rsidRPr="005A565F" w:rsidRDefault="0094742E"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6</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0"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Решать текстовые задачи, содержащие дробные данные, и на нахождение части целого и целого по его части; выявлять их сходства и различия; Моделировать ход решения задачи с помощью рисунка, схемы, таблицы.</w:t>
            </w:r>
          </w:p>
          <w:p w:rsidR="005A565F" w:rsidRPr="005A565F" w:rsidRDefault="005A565F" w:rsidP="005A565F">
            <w:pPr>
              <w:autoSpaceDE w:val="0"/>
              <w:autoSpaceDN w:val="0"/>
              <w:spacing w:before="20" w:line="245" w:lineRule="auto"/>
              <w:ind w:left="72" w:right="43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Приводить, разбирать, оценивать различные решения, записи решений текстовых задач.</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Контрольная работа;</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5</w:t>
            </w:r>
            <w:r w:rsidR="00FD0669">
              <w:rPr>
                <w:rFonts w:ascii="Times New Roman" w:hAnsi="Times New Roman" w:cs="Times New Roman"/>
                <w:sz w:val="24"/>
                <w:szCs w:val="24"/>
              </w:rPr>
              <w:t>.6</w:t>
            </w:r>
          </w:p>
        </w:tc>
        <w:tc>
          <w:tcPr>
            <w:tcW w:w="2268" w:type="dxa"/>
          </w:tcPr>
          <w:p w:rsidR="005A565F" w:rsidRPr="005A565F" w:rsidRDefault="0094742E"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221F1F"/>
                <w:w w:val="97"/>
                <w:sz w:val="24"/>
                <w:szCs w:val="24"/>
              </w:rPr>
              <w:t>Основные за</w:t>
            </w:r>
            <w:r w:rsidR="005A565F" w:rsidRPr="005A565F">
              <w:rPr>
                <w:rFonts w:ascii="Times New Roman" w:eastAsia="Times New Roman" w:hAnsi="Times New Roman" w:cs="Times New Roman"/>
                <w:color w:val="221F1F"/>
                <w:w w:val="97"/>
                <w:sz w:val="24"/>
                <w:szCs w:val="24"/>
              </w:rPr>
              <w:t>дачи на дроби.</w:t>
            </w:r>
          </w:p>
        </w:tc>
        <w:tc>
          <w:tcPr>
            <w:tcW w:w="567" w:type="dxa"/>
          </w:tcPr>
          <w:p w:rsidR="005A565F" w:rsidRPr="005A565F" w:rsidRDefault="0094742E"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6</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Моделировать ход решения задачи с помощью рисунка, схемы, таблицы.</w:t>
            </w:r>
          </w:p>
          <w:p w:rsidR="005A565F" w:rsidRPr="005A565F" w:rsidRDefault="005A565F" w:rsidP="005A565F">
            <w:pPr>
              <w:autoSpaceDE w:val="0"/>
              <w:autoSpaceDN w:val="0"/>
              <w:spacing w:before="20" w:line="252"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Приводить, разбирать, оценивать различные решения, записи решений текстовых задач;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lastRenderedPageBreak/>
              <w:t xml:space="preserve">Оперировать дробными числами в реальных жизненных ситуациях;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Критически оценивать полученный результат, осуществлять самоконтроль, проверяя ответ на соответствие условию, находить ошибки.</w:t>
            </w:r>
          </w:p>
        </w:tc>
        <w:tc>
          <w:tcPr>
            <w:tcW w:w="1559" w:type="dxa"/>
          </w:tcPr>
          <w:p w:rsidR="005A565F" w:rsidRPr="005A565F" w:rsidRDefault="005A565F" w:rsidP="003C12E4">
            <w:pPr>
              <w:autoSpaceDE w:val="0"/>
              <w:autoSpaceDN w:val="0"/>
              <w:spacing w:before="78"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5A565F" w:rsidTr="00FF2D8F">
        <w:tc>
          <w:tcPr>
            <w:tcW w:w="2802" w:type="dxa"/>
            <w:gridSpan w:val="2"/>
          </w:tcPr>
          <w:p w:rsidR="005A565F" w:rsidRPr="005A565F" w:rsidRDefault="005A565F" w:rsidP="005A565F">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Итого по разделу:</w:t>
            </w:r>
          </w:p>
        </w:tc>
        <w:tc>
          <w:tcPr>
            <w:tcW w:w="8221" w:type="dxa"/>
            <w:gridSpan w:val="7"/>
          </w:tcPr>
          <w:p w:rsidR="005A565F" w:rsidRPr="005A565F" w:rsidRDefault="005A565F" w:rsidP="005A565F">
            <w:pPr>
              <w:rPr>
                <w:rFonts w:ascii="Times New Roman" w:hAnsi="Times New Roman" w:cs="Times New Roman"/>
                <w:sz w:val="24"/>
                <w:szCs w:val="24"/>
              </w:rPr>
            </w:pPr>
            <w:r w:rsidRPr="005A565F">
              <w:rPr>
                <w:rFonts w:ascii="Times New Roman" w:hAnsi="Times New Roman" w:cs="Times New Roman"/>
                <w:sz w:val="24"/>
                <w:szCs w:val="24"/>
              </w:rPr>
              <w:t>38</w:t>
            </w:r>
          </w:p>
        </w:tc>
      </w:tr>
      <w:tr w:rsidR="005A565F" w:rsidRPr="002F59A5" w:rsidTr="00FF2D8F">
        <w:tc>
          <w:tcPr>
            <w:tcW w:w="11023" w:type="dxa"/>
            <w:gridSpan w:val="9"/>
          </w:tcPr>
          <w:p w:rsidR="005A565F" w:rsidRPr="005A565F" w:rsidRDefault="005A565F" w:rsidP="00372EA5">
            <w:pPr>
              <w:rPr>
                <w:rFonts w:ascii="Times New Roman" w:hAnsi="Times New Roman" w:cs="Times New Roman"/>
                <w:sz w:val="24"/>
                <w:szCs w:val="24"/>
              </w:rPr>
            </w:pPr>
            <w:r w:rsidRPr="005A565F">
              <w:rPr>
                <w:rFonts w:ascii="Times New Roman" w:eastAsia="Times New Roman" w:hAnsi="Times New Roman" w:cs="Times New Roman"/>
                <w:b/>
                <w:color w:val="221F1F"/>
                <w:w w:val="97"/>
                <w:sz w:val="24"/>
                <w:szCs w:val="24"/>
              </w:rPr>
              <w:t xml:space="preserve">Раздел </w:t>
            </w:r>
            <w:r w:rsidR="00372EA5">
              <w:rPr>
                <w:rFonts w:ascii="Times New Roman" w:eastAsia="Times New Roman" w:hAnsi="Times New Roman" w:cs="Times New Roman"/>
                <w:b/>
                <w:color w:val="221F1F"/>
                <w:w w:val="97"/>
                <w:sz w:val="24"/>
                <w:szCs w:val="24"/>
              </w:rPr>
              <w:t>6</w:t>
            </w:r>
            <w:r w:rsidRPr="005A565F">
              <w:rPr>
                <w:rFonts w:ascii="Times New Roman" w:eastAsia="Times New Roman" w:hAnsi="Times New Roman" w:cs="Times New Roman"/>
                <w:b/>
                <w:color w:val="221F1F"/>
                <w:w w:val="97"/>
                <w:sz w:val="24"/>
                <w:szCs w:val="24"/>
              </w:rPr>
              <w:t>. Наглядная геометрия. Тела и фигуры в пространстве</w:t>
            </w: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6</w:t>
            </w:r>
            <w:r w:rsidR="00FD0669">
              <w:rPr>
                <w:rFonts w:ascii="Times New Roman" w:hAnsi="Times New Roman" w:cs="Times New Roman"/>
                <w:sz w:val="24"/>
                <w:szCs w:val="24"/>
              </w:rPr>
              <w:t>.1</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 xml:space="preserve">Многогранники. </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2"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 xml:space="preserve">Приводить примеры объектов реального мира, имеющих форму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многогранника, прямоугольного параллелепипеда, куба.</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6</w:t>
            </w:r>
            <w:r w:rsidR="00FD0669">
              <w:rPr>
                <w:rFonts w:ascii="Times New Roman" w:hAnsi="Times New Roman" w:cs="Times New Roman"/>
                <w:sz w:val="24"/>
                <w:szCs w:val="24"/>
              </w:rPr>
              <w:t>.2</w:t>
            </w:r>
          </w:p>
        </w:tc>
        <w:tc>
          <w:tcPr>
            <w:tcW w:w="226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Изображение многогранников.</w:t>
            </w:r>
          </w:p>
        </w:tc>
        <w:tc>
          <w:tcPr>
            <w:tcW w:w="567" w:type="dxa"/>
          </w:tcPr>
          <w:p w:rsidR="005A565F" w:rsidRPr="005A565F" w:rsidRDefault="00BF3F17"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3</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ight="10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Исследовать свойства куба, прямоугольного параллелепипеда, многогранников, </w:t>
            </w:r>
            <w:r w:rsidRPr="005A565F">
              <w:rPr>
                <w:rFonts w:ascii="Times New Roman" w:eastAsia="Times New Roman" w:hAnsi="Times New Roman" w:cs="Times New Roman"/>
                <w:color w:val="000000"/>
                <w:w w:val="97"/>
                <w:sz w:val="24"/>
                <w:szCs w:val="24"/>
              </w:rPr>
              <w:lastRenderedPageBreak/>
              <w:t>используя модели.</w:t>
            </w:r>
          </w:p>
        </w:tc>
        <w:tc>
          <w:tcPr>
            <w:tcW w:w="1559" w:type="dxa"/>
          </w:tcPr>
          <w:p w:rsidR="005A565F" w:rsidRPr="005A565F" w:rsidRDefault="005F0B68" w:rsidP="003C12E4">
            <w:pPr>
              <w:autoSpaceDE w:val="0"/>
              <w:autoSpaceDN w:val="0"/>
              <w:spacing w:before="78" w:line="245" w:lineRule="auto"/>
              <w:ind w:left="-108" w:right="-108"/>
              <w:rPr>
                <w:rFonts w:ascii="Times New Roman" w:hAnsi="Times New Roman" w:cs="Times New Roman"/>
                <w:sz w:val="24"/>
                <w:szCs w:val="24"/>
              </w:rPr>
            </w:pPr>
            <w:r>
              <w:rPr>
                <w:rFonts w:ascii="Times New Roman" w:eastAsia="Times New Roman" w:hAnsi="Times New Roman" w:cs="Times New Roman"/>
                <w:color w:val="000000"/>
                <w:w w:val="97"/>
                <w:sz w:val="24"/>
                <w:szCs w:val="24"/>
              </w:rPr>
              <w:lastRenderedPageBreak/>
              <w:t xml:space="preserve">Устный </w:t>
            </w:r>
            <w:r w:rsidR="005A565F"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6</w:t>
            </w:r>
            <w:r w:rsidR="00FD0669">
              <w:rPr>
                <w:rFonts w:ascii="Times New Roman" w:hAnsi="Times New Roman" w:cs="Times New Roman"/>
                <w:sz w:val="24"/>
                <w:szCs w:val="24"/>
              </w:rPr>
              <w:t>.3</w:t>
            </w:r>
          </w:p>
        </w:tc>
        <w:tc>
          <w:tcPr>
            <w:tcW w:w="2268"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Модели пространственных тел.</w:t>
            </w:r>
          </w:p>
        </w:tc>
        <w:tc>
          <w:tcPr>
            <w:tcW w:w="567"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4"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4"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4" w:line="245" w:lineRule="auto"/>
              <w:ind w:left="72" w:right="576"/>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Моделировать куб и параллелепипед из бумаги и прочих материалов, объяснять способ моделирования.</w:t>
            </w:r>
          </w:p>
        </w:tc>
        <w:tc>
          <w:tcPr>
            <w:tcW w:w="1559" w:type="dxa"/>
          </w:tcPr>
          <w:p w:rsidR="005A565F" w:rsidRPr="005A565F" w:rsidRDefault="005F0B68" w:rsidP="003C12E4">
            <w:pPr>
              <w:tabs>
                <w:tab w:val="left" w:pos="1168"/>
                <w:tab w:val="left" w:pos="1202"/>
              </w:tabs>
              <w:autoSpaceDE w:val="0"/>
              <w:autoSpaceDN w:val="0"/>
              <w:spacing w:before="74" w:line="245" w:lineRule="auto"/>
              <w:ind w:left="-108" w:right="-108"/>
              <w:rPr>
                <w:rFonts w:ascii="Times New Roman" w:hAnsi="Times New Roman" w:cs="Times New Roman"/>
                <w:sz w:val="24"/>
                <w:szCs w:val="24"/>
              </w:rPr>
            </w:pPr>
            <w:r>
              <w:rPr>
                <w:rFonts w:ascii="Times New Roman" w:eastAsia="Times New Roman" w:hAnsi="Times New Roman" w:cs="Times New Roman"/>
                <w:color w:val="000000"/>
                <w:w w:val="97"/>
                <w:sz w:val="24"/>
                <w:szCs w:val="24"/>
              </w:rPr>
              <w:t>Устны</w:t>
            </w:r>
            <w:r w:rsidR="005A565F" w:rsidRPr="005A565F">
              <w:rPr>
                <w:rFonts w:ascii="Times New Roman" w:eastAsia="Times New Roman" w:hAnsi="Times New Roman" w:cs="Times New Roman"/>
                <w:color w:val="000000"/>
                <w:w w:val="97"/>
                <w:sz w:val="24"/>
                <w:szCs w:val="24"/>
              </w:rPr>
              <w:t xml:space="preserve">й </w:t>
            </w:r>
            <w:r w:rsidR="005A565F" w:rsidRPr="005A565F">
              <w:rPr>
                <w:rFonts w:ascii="Times New Roman" w:hAnsi="Times New Roman" w:cs="Times New Roman"/>
                <w:sz w:val="24"/>
                <w:szCs w:val="24"/>
              </w:rPr>
              <w:br/>
            </w:r>
            <w:r w:rsidR="005A565F"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4"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6</w:t>
            </w:r>
            <w:r w:rsidR="00FD0669">
              <w:rPr>
                <w:rFonts w:ascii="Times New Roman" w:hAnsi="Times New Roman" w:cs="Times New Roman"/>
                <w:sz w:val="24"/>
                <w:szCs w:val="24"/>
              </w:rPr>
              <w:t>.4</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Прямоугольный параллелепипед, куб.</w:t>
            </w:r>
          </w:p>
        </w:tc>
        <w:tc>
          <w:tcPr>
            <w:tcW w:w="567" w:type="dxa"/>
          </w:tcPr>
          <w:p w:rsidR="005A565F" w:rsidRPr="005A565F" w:rsidRDefault="0094742E"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0"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Находить измерения, вычислять площадь поверхности; объём куба,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прямоугольного параллелепипеда; исследовать зависимость объёма куба от длины его ребра, выдвигать и обосновывать гипотезу.</w:t>
            </w:r>
          </w:p>
        </w:tc>
        <w:tc>
          <w:tcPr>
            <w:tcW w:w="1559" w:type="dxa"/>
          </w:tcPr>
          <w:p w:rsidR="005A565F" w:rsidRPr="005A565F" w:rsidRDefault="005A565F" w:rsidP="003C12E4">
            <w:pPr>
              <w:tabs>
                <w:tab w:val="left" w:pos="1168"/>
              </w:tabs>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Контрольная работа;</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6</w:t>
            </w:r>
            <w:r w:rsidR="00FD0669">
              <w:rPr>
                <w:rFonts w:ascii="Times New Roman" w:hAnsi="Times New Roman" w:cs="Times New Roman"/>
                <w:sz w:val="24"/>
                <w:szCs w:val="24"/>
              </w:rPr>
              <w:t>.5</w:t>
            </w: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Развёртки куба и параллелепипеда.</w:t>
            </w:r>
          </w:p>
        </w:tc>
        <w:tc>
          <w:tcPr>
            <w:tcW w:w="567" w:type="dxa"/>
          </w:tcPr>
          <w:p w:rsidR="005A565F" w:rsidRPr="005A565F" w:rsidRDefault="00BF3F17" w:rsidP="005A565F">
            <w:pPr>
              <w:autoSpaceDE w:val="0"/>
              <w:autoSpaceDN w:val="0"/>
              <w:spacing w:before="76" w:line="233"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2</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Распознавать и изображать развёртки куба и параллелепипеда.</w:t>
            </w:r>
          </w:p>
        </w:tc>
        <w:tc>
          <w:tcPr>
            <w:tcW w:w="1559" w:type="dxa"/>
          </w:tcPr>
          <w:p w:rsidR="005A565F" w:rsidRPr="005A565F" w:rsidRDefault="005A565F" w:rsidP="003C12E4">
            <w:pPr>
              <w:autoSpaceDE w:val="0"/>
              <w:autoSpaceDN w:val="0"/>
              <w:spacing w:before="76" w:line="245" w:lineRule="auto"/>
              <w:ind w:left="-108" w:right="3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Устный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6</w:t>
            </w:r>
            <w:r w:rsidR="00FD0669">
              <w:rPr>
                <w:rFonts w:ascii="Times New Roman" w:hAnsi="Times New Roman" w:cs="Times New Roman"/>
                <w:sz w:val="24"/>
                <w:szCs w:val="24"/>
              </w:rPr>
              <w:t>.6</w:t>
            </w:r>
          </w:p>
        </w:tc>
        <w:tc>
          <w:tcPr>
            <w:tcW w:w="2268"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Практическая работа «Развёртка куба».</w:t>
            </w:r>
          </w:p>
        </w:tc>
        <w:tc>
          <w:tcPr>
            <w:tcW w:w="567"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7" w:lineRule="auto"/>
              <w:ind w:left="72" w:right="144"/>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Находить измерения, вычислять площадь поверхности; объём куба,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прямоугольного параллелепипеда; исследовать зависимость объёма куба от длины его ребра, выдвигать и обосновывать гипотезу.</w:t>
            </w:r>
          </w:p>
        </w:tc>
        <w:tc>
          <w:tcPr>
            <w:tcW w:w="1559" w:type="dxa"/>
          </w:tcPr>
          <w:p w:rsidR="005A565F" w:rsidRPr="005A565F" w:rsidRDefault="005F0B68" w:rsidP="003C12E4">
            <w:pPr>
              <w:autoSpaceDE w:val="0"/>
              <w:autoSpaceDN w:val="0"/>
              <w:spacing w:before="78" w:line="245" w:lineRule="auto"/>
              <w:ind w:left="-108" w:right="34"/>
              <w:rPr>
                <w:rFonts w:ascii="Times New Roman" w:hAnsi="Times New Roman" w:cs="Times New Roman"/>
                <w:sz w:val="24"/>
                <w:szCs w:val="24"/>
              </w:rPr>
            </w:pPr>
            <w:r>
              <w:rPr>
                <w:rFonts w:ascii="Times New Roman" w:eastAsia="Times New Roman" w:hAnsi="Times New Roman" w:cs="Times New Roman"/>
                <w:color w:val="000000"/>
                <w:w w:val="97"/>
                <w:sz w:val="24"/>
                <w:szCs w:val="24"/>
              </w:rPr>
              <w:t>Устны</w:t>
            </w:r>
            <w:r w:rsidR="005A565F" w:rsidRPr="005A565F">
              <w:rPr>
                <w:rFonts w:ascii="Times New Roman" w:eastAsia="Times New Roman" w:hAnsi="Times New Roman" w:cs="Times New Roman"/>
                <w:color w:val="000000"/>
                <w:w w:val="97"/>
                <w:sz w:val="24"/>
                <w:szCs w:val="24"/>
              </w:rPr>
              <w:t xml:space="preserve">й </w:t>
            </w:r>
            <w:r w:rsidR="005A565F" w:rsidRPr="005A565F">
              <w:rPr>
                <w:rFonts w:ascii="Times New Roman" w:hAnsi="Times New Roman" w:cs="Times New Roman"/>
                <w:sz w:val="24"/>
                <w:szCs w:val="24"/>
              </w:rPr>
              <w:br/>
            </w:r>
            <w:r w:rsidR="005A565F" w:rsidRPr="005A565F">
              <w:rPr>
                <w:rFonts w:ascii="Times New Roman" w:eastAsia="Times New Roman" w:hAnsi="Times New Roman" w:cs="Times New Roman"/>
                <w:color w:val="000000"/>
                <w:w w:val="97"/>
                <w:sz w:val="24"/>
                <w:szCs w:val="24"/>
              </w:rPr>
              <w:t>опрос;</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6</w:t>
            </w:r>
            <w:r w:rsidR="00FD0669">
              <w:rPr>
                <w:rFonts w:ascii="Times New Roman" w:hAnsi="Times New Roman" w:cs="Times New Roman"/>
                <w:sz w:val="24"/>
                <w:szCs w:val="24"/>
              </w:rPr>
              <w:t>.7</w:t>
            </w:r>
          </w:p>
        </w:tc>
        <w:tc>
          <w:tcPr>
            <w:tcW w:w="2268" w:type="dxa"/>
          </w:tcPr>
          <w:p w:rsidR="005A565F" w:rsidRPr="005A565F" w:rsidRDefault="005A565F" w:rsidP="005F0B68">
            <w:pPr>
              <w:autoSpaceDE w:val="0"/>
              <w:autoSpaceDN w:val="0"/>
              <w:spacing w:before="78" w:line="245" w:lineRule="auto"/>
              <w:ind w:left="-108" w:right="34"/>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Объём куба, прямоугольного параллелепипе</w:t>
            </w:r>
            <w:r w:rsidR="005F0B68">
              <w:rPr>
                <w:rFonts w:ascii="Times New Roman" w:eastAsia="Times New Roman" w:hAnsi="Times New Roman" w:cs="Times New Roman"/>
                <w:color w:val="221F1F"/>
                <w:w w:val="97"/>
                <w:sz w:val="24"/>
                <w:szCs w:val="24"/>
              </w:rPr>
              <w:t>д</w:t>
            </w:r>
            <w:r w:rsidRPr="005A565F">
              <w:rPr>
                <w:rFonts w:ascii="Times New Roman" w:eastAsia="Times New Roman" w:hAnsi="Times New Roman" w:cs="Times New Roman"/>
                <w:color w:val="221F1F"/>
                <w:w w:val="97"/>
                <w:sz w:val="24"/>
                <w:szCs w:val="24"/>
              </w:rPr>
              <w:t>а</w:t>
            </w:r>
          </w:p>
        </w:tc>
        <w:tc>
          <w:tcPr>
            <w:tcW w:w="567" w:type="dxa"/>
          </w:tcPr>
          <w:p w:rsidR="005A565F" w:rsidRPr="005A565F" w:rsidRDefault="0094742E"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4</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8" w:line="245" w:lineRule="auto"/>
              <w:ind w:left="72" w:right="43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Наблюдать и проводить аналогии между понятиями площади и </w:t>
            </w:r>
            <w:r w:rsidRPr="005A565F">
              <w:rPr>
                <w:rFonts w:ascii="Times New Roman" w:eastAsia="Times New Roman" w:hAnsi="Times New Roman" w:cs="Times New Roman"/>
                <w:color w:val="000000"/>
                <w:w w:val="97"/>
                <w:sz w:val="24"/>
                <w:szCs w:val="24"/>
              </w:rPr>
              <w:lastRenderedPageBreak/>
              <w:t>объёма, периметра и площади поверхности;</w:t>
            </w:r>
          </w:p>
        </w:tc>
        <w:tc>
          <w:tcPr>
            <w:tcW w:w="1559" w:type="dxa"/>
          </w:tcPr>
          <w:p w:rsidR="005A565F" w:rsidRPr="005A565F" w:rsidRDefault="00A3382E" w:rsidP="003C12E4">
            <w:pPr>
              <w:autoSpaceDE w:val="0"/>
              <w:autoSpaceDN w:val="0"/>
              <w:spacing w:before="78" w:line="245" w:lineRule="auto"/>
              <w:ind w:left="-108"/>
              <w:rPr>
                <w:rFonts w:ascii="Times New Roman" w:hAnsi="Times New Roman" w:cs="Times New Roman"/>
                <w:sz w:val="24"/>
                <w:szCs w:val="24"/>
              </w:rPr>
            </w:pPr>
            <w:r>
              <w:rPr>
                <w:rFonts w:ascii="Times New Roman" w:eastAsia="Times New Roman" w:hAnsi="Times New Roman" w:cs="Times New Roman"/>
                <w:color w:val="000000"/>
                <w:w w:val="97"/>
                <w:sz w:val="24"/>
                <w:szCs w:val="24"/>
              </w:rPr>
              <w:lastRenderedPageBreak/>
              <w:t xml:space="preserve">Устный </w:t>
            </w:r>
            <w:r w:rsidR="005A565F" w:rsidRPr="005A565F">
              <w:rPr>
                <w:rFonts w:ascii="Times New Roman" w:eastAsia="Times New Roman" w:hAnsi="Times New Roman" w:cs="Times New Roman"/>
                <w:color w:val="000000"/>
                <w:w w:val="97"/>
                <w:sz w:val="24"/>
                <w:szCs w:val="24"/>
              </w:rPr>
              <w:t>опрос;</w:t>
            </w:r>
            <w:r>
              <w:rPr>
                <w:rFonts w:ascii="Times New Roman" w:eastAsia="Times New Roman" w:hAnsi="Times New Roman" w:cs="Times New Roman"/>
                <w:color w:val="000000"/>
                <w:w w:val="97"/>
                <w:sz w:val="24"/>
                <w:szCs w:val="24"/>
              </w:rPr>
              <w:t xml:space="preserve"> КР</w:t>
            </w:r>
          </w:p>
        </w:tc>
        <w:tc>
          <w:tcPr>
            <w:tcW w:w="1276" w:type="dxa"/>
          </w:tcPr>
          <w:p w:rsidR="005A565F" w:rsidRPr="005A565F" w:rsidRDefault="005A565F" w:rsidP="005A565F">
            <w:pPr>
              <w:autoSpaceDE w:val="0"/>
              <w:autoSpaceDN w:val="0"/>
              <w:spacing w:before="78" w:line="230" w:lineRule="auto"/>
              <w:jc w:val="center"/>
              <w:rPr>
                <w:rFonts w:ascii="Times New Roman" w:hAnsi="Times New Roman" w:cs="Times New Roman"/>
                <w:sz w:val="24"/>
                <w:szCs w:val="24"/>
              </w:rPr>
            </w:pPr>
          </w:p>
        </w:tc>
      </w:tr>
      <w:tr w:rsidR="005A565F" w:rsidRPr="005A565F" w:rsidTr="00FF2D8F">
        <w:tc>
          <w:tcPr>
            <w:tcW w:w="2802" w:type="dxa"/>
            <w:gridSpan w:val="2"/>
          </w:tcPr>
          <w:p w:rsidR="005A565F" w:rsidRPr="005A565F" w:rsidRDefault="005A565F" w:rsidP="005A565F">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Итого по разделу:</w:t>
            </w:r>
          </w:p>
        </w:tc>
        <w:tc>
          <w:tcPr>
            <w:tcW w:w="8221" w:type="dxa"/>
            <w:gridSpan w:val="7"/>
          </w:tcPr>
          <w:p w:rsidR="005A565F" w:rsidRPr="005A565F" w:rsidRDefault="0094742E" w:rsidP="00BF3F17">
            <w:pPr>
              <w:rPr>
                <w:rFonts w:ascii="Times New Roman" w:hAnsi="Times New Roman" w:cs="Times New Roman"/>
                <w:sz w:val="24"/>
                <w:szCs w:val="24"/>
              </w:rPr>
            </w:pPr>
            <w:r>
              <w:rPr>
                <w:rFonts w:ascii="Times New Roman" w:hAnsi="Times New Roman" w:cs="Times New Roman"/>
                <w:sz w:val="24"/>
                <w:szCs w:val="24"/>
              </w:rPr>
              <w:t>1</w:t>
            </w:r>
            <w:r w:rsidR="00BF3F17">
              <w:rPr>
                <w:rFonts w:ascii="Times New Roman" w:hAnsi="Times New Roman" w:cs="Times New Roman"/>
                <w:sz w:val="24"/>
                <w:szCs w:val="24"/>
              </w:rPr>
              <w:t>6</w:t>
            </w:r>
          </w:p>
        </w:tc>
      </w:tr>
      <w:tr w:rsidR="005A565F" w:rsidRPr="005A565F" w:rsidTr="00FF2D8F">
        <w:tc>
          <w:tcPr>
            <w:tcW w:w="11023" w:type="dxa"/>
            <w:gridSpan w:val="9"/>
          </w:tcPr>
          <w:p w:rsidR="005A565F" w:rsidRPr="005A565F" w:rsidRDefault="005A565F" w:rsidP="00372EA5">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Раздел </w:t>
            </w:r>
            <w:r w:rsidR="00372EA5">
              <w:rPr>
                <w:rFonts w:ascii="Times New Roman" w:eastAsia="Times New Roman" w:hAnsi="Times New Roman" w:cs="Times New Roman"/>
                <w:color w:val="000000"/>
                <w:w w:val="97"/>
                <w:sz w:val="24"/>
                <w:szCs w:val="24"/>
              </w:rPr>
              <w:t>7</w:t>
            </w:r>
            <w:r w:rsidRPr="005A565F">
              <w:rPr>
                <w:rFonts w:ascii="Times New Roman" w:eastAsia="Times New Roman" w:hAnsi="Times New Roman" w:cs="Times New Roman"/>
                <w:color w:val="000000"/>
                <w:w w:val="97"/>
                <w:sz w:val="24"/>
                <w:szCs w:val="24"/>
              </w:rPr>
              <w:t xml:space="preserve">. </w:t>
            </w:r>
            <w:r w:rsidRPr="005A565F">
              <w:rPr>
                <w:rFonts w:ascii="Times New Roman" w:eastAsia="Times New Roman" w:hAnsi="Times New Roman" w:cs="Times New Roman"/>
                <w:b/>
                <w:color w:val="221F1F"/>
                <w:w w:val="97"/>
                <w:sz w:val="24"/>
                <w:szCs w:val="24"/>
              </w:rPr>
              <w:t>Повторение и обобщение</w:t>
            </w:r>
          </w:p>
        </w:tc>
      </w:tr>
      <w:tr w:rsidR="005A565F" w:rsidRPr="00772506" w:rsidTr="00FF2D8F">
        <w:tc>
          <w:tcPr>
            <w:tcW w:w="534" w:type="dxa"/>
          </w:tcPr>
          <w:p w:rsidR="005A565F" w:rsidRPr="005A565F" w:rsidRDefault="00335142" w:rsidP="005A565F">
            <w:pPr>
              <w:rPr>
                <w:rFonts w:ascii="Times New Roman" w:hAnsi="Times New Roman" w:cs="Times New Roman"/>
                <w:sz w:val="24"/>
                <w:szCs w:val="24"/>
              </w:rPr>
            </w:pPr>
            <w:r>
              <w:rPr>
                <w:rFonts w:ascii="Times New Roman" w:hAnsi="Times New Roman" w:cs="Times New Roman"/>
                <w:sz w:val="24"/>
                <w:szCs w:val="24"/>
              </w:rPr>
              <w:t>7</w:t>
            </w:r>
            <w:r w:rsidR="00FD0669">
              <w:rPr>
                <w:rFonts w:ascii="Times New Roman" w:hAnsi="Times New Roman" w:cs="Times New Roman"/>
                <w:sz w:val="24"/>
                <w:szCs w:val="24"/>
              </w:rPr>
              <w:t>.1</w:t>
            </w:r>
          </w:p>
        </w:tc>
        <w:tc>
          <w:tcPr>
            <w:tcW w:w="2268" w:type="dxa"/>
          </w:tcPr>
          <w:p w:rsidR="005A565F" w:rsidRPr="005A565F" w:rsidRDefault="005A565F" w:rsidP="005A565F">
            <w:pPr>
              <w:autoSpaceDE w:val="0"/>
              <w:autoSpaceDN w:val="0"/>
              <w:spacing w:before="76" w:line="250"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221F1F"/>
                <w:w w:val="97"/>
                <w:sz w:val="24"/>
                <w:szCs w:val="24"/>
              </w:rPr>
              <w:t>Повторение основных понятий и методов курса 5 класса, обобщение знаний</w:t>
            </w:r>
          </w:p>
        </w:tc>
        <w:tc>
          <w:tcPr>
            <w:tcW w:w="567"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10</w:t>
            </w:r>
          </w:p>
        </w:tc>
        <w:tc>
          <w:tcPr>
            <w:tcW w:w="708"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w:t>
            </w:r>
          </w:p>
        </w:tc>
        <w:tc>
          <w:tcPr>
            <w:tcW w:w="709" w:type="dxa"/>
          </w:tcPr>
          <w:p w:rsidR="005A565F" w:rsidRPr="005A565F" w:rsidRDefault="005A565F" w:rsidP="005A565F">
            <w:pPr>
              <w:autoSpaceDE w:val="0"/>
              <w:autoSpaceDN w:val="0"/>
              <w:spacing w:before="76" w:line="233" w:lineRule="auto"/>
              <w:ind w:left="72"/>
              <w:rPr>
                <w:rFonts w:ascii="Times New Roman" w:hAnsi="Times New Roman" w:cs="Times New Roman"/>
                <w:sz w:val="24"/>
                <w:szCs w:val="24"/>
              </w:rPr>
            </w:pPr>
          </w:p>
        </w:tc>
        <w:tc>
          <w:tcPr>
            <w:tcW w:w="1134"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c>
          <w:tcPr>
            <w:tcW w:w="2268" w:type="dxa"/>
          </w:tcPr>
          <w:p w:rsidR="005A565F" w:rsidRPr="005A565F" w:rsidRDefault="005A565F" w:rsidP="005A565F">
            <w:pPr>
              <w:autoSpaceDE w:val="0"/>
              <w:autoSpaceDN w:val="0"/>
              <w:spacing w:before="76" w:line="254" w:lineRule="auto"/>
              <w:ind w:left="72" w:right="28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 xml:space="preserve">Вычислять значения выражений, содержащих натуральные числа,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 xml:space="preserve">обыкновенные и десятичные дроби, выполнять преобразования чисел; Выбирать способ сравнения чисел, вычислений, применять свойства арифметических действий для рационализации вычислений;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 xml:space="preserve">Осуществлять самоконтроль выполняемых действий и самопроверку результата вычислений;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 xml:space="preserve">Решать задачи из реальной жизни, применять математические знания для решения задач из других учебных предметов; </w:t>
            </w:r>
            <w:r w:rsidRPr="005A565F">
              <w:rPr>
                <w:rFonts w:ascii="Times New Roman" w:hAnsi="Times New Roman" w:cs="Times New Roman"/>
                <w:sz w:val="24"/>
                <w:szCs w:val="24"/>
              </w:rPr>
              <w:br/>
            </w:r>
            <w:r w:rsidRPr="005A565F">
              <w:rPr>
                <w:rFonts w:ascii="Times New Roman" w:eastAsia="Times New Roman" w:hAnsi="Times New Roman" w:cs="Times New Roman"/>
                <w:color w:val="000000"/>
                <w:w w:val="97"/>
                <w:sz w:val="24"/>
                <w:szCs w:val="24"/>
              </w:rPr>
              <w:t xml:space="preserve">Решать задачи разными способами, сравнивать способы решения задачи, </w:t>
            </w:r>
            <w:r w:rsidRPr="005A565F">
              <w:rPr>
                <w:rFonts w:ascii="Times New Roman" w:eastAsia="Times New Roman" w:hAnsi="Times New Roman" w:cs="Times New Roman"/>
                <w:color w:val="000000"/>
                <w:w w:val="97"/>
                <w:sz w:val="24"/>
                <w:szCs w:val="24"/>
              </w:rPr>
              <w:lastRenderedPageBreak/>
              <w:t>выбирать рациональный способ;</w:t>
            </w:r>
          </w:p>
        </w:tc>
        <w:tc>
          <w:tcPr>
            <w:tcW w:w="1559" w:type="dxa"/>
          </w:tcPr>
          <w:p w:rsidR="005A565F" w:rsidRPr="005A565F" w:rsidRDefault="005A565F" w:rsidP="003C12E4">
            <w:pPr>
              <w:autoSpaceDE w:val="0"/>
              <w:autoSpaceDN w:val="0"/>
              <w:spacing w:before="76" w:line="245" w:lineRule="auto"/>
              <w:ind w:left="-108" w:right="-108"/>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lastRenderedPageBreak/>
              <w:t>Контрольная работа;</w:t>
            </w:r>
          </w:p>
        </w:tc>
        <w:tc>
          <w:tcPr>
            <w:tcW w:w="1276" w:type="dxa"/>
          </w:tcPr>
          <w:p w:rsidR="005A565F" w:rsidRPr="005A565F" w:rsidRDefault="005A565F" w:rsidP="005A565F">
            <w:pPr>
              <w:autoSpaceDE w:val="0"/>
              <w:autoSpaceDN w:val="0"/>
              <w:spacing w:before="76" w:line="233" w:lineRule="auto"/>
              <w:jc w:val="center"/>
              <w:rPr>
                <w:rFonts w:ascii="Times New Roman" w:hAnsi="Times New Roman" w:cs="Times New Roman"/>
                <w:sz w:val="24"/>
                <w:szCs w:val="24"/>
              </w:rPr>
            </w:pPr>
          </w:p>
        </w:tc>
      </w:tr>
      <w:tr w:rsidR="005A565F" w:rsidRPr="005A565F" w:rsidTr="00FF2D8F">
        <w:tc>
          <w:tcPr>
            <w:tcW w:w="2802" w:type="dxa"/>
            <w:gridSpan w:val="2"/>
          </w:tcPr>
          <w:p w:rsidR="005A565F" w:rsidRPr="005A565F" w:rsidRDefault="005A565F" w:rsidP="005A565F">
            <w:pPr>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Итого по разделу:</w:t>
            </w:r>
          </w:p>
        </w:tc>
        <w:tc>
          <w:tcPr>
            <w:tcW w:w="8221" w:type="dxa"/>
            <w:gridSpan w:val="7"/>
          </w:tcPr>
          <w:p w:rsidR="005A565F" w:rsidRPr="005A565F" w:rsidRDefault="005A565F" w:rsidP="005A565F">
            <w:pPr>
              <w:rPr>
                <w:rFonts w:ascii="Times New Roman" w:hAnsi="Times New Roman" w:cs="Times New Roman"/>
                <w:sz w:val="24"/>
                <w:szCs w:val="24"/>
              </w:rPr>
            </w:pPr>
            <w:r w:rsidRPr="005A565F">
              <w:rPr>
                <w:rFonts w:ascii="Times New Roman" w:hAnsi="Times New Roman" w:cs="Times New Roman"/>
                <w:sz w:val="24"/>
                <w:szCs w:val="24"/>
              </w:rPr>
              <w:t>10</w:t>
            </w:r>
          </w:p>
        </w:tc>
      </w:tr>
      <w:tr w:rsidR="005A565F" w:rsidRPr="005A565F" w:rsidTr="00FF2D8F">
        <w:tc>
          <w:tcPr>
            <w:tcW w:w="2802" w:type="dxa"/>
            <w:gridSpan w:val="2"/>
          </w:tcPr>
          <w:p w:rsidR="005A565F" w:rsidRPr="005A565F" w:rsidRDefault="005A565F" w:rsidP="005A565F">
            <w:pPr>
              <w:autoSpaceDE w:val="0"/>
              <w:autoSpaceDN w:val="0"/>
              <w:spacing w:before="78" w:line="245" w:lineRule="auto"/>
              <w:ind w:left="72" w:right="720"/>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ОБЩЕЕ КОЛИЧЕСТВО ЧАСОВ ПО ПРОГРАММЕ</w:t>
            </w:r>
          </w:p>
        </w:tc>
        <w:tc>
          <w:tcPr>
            <w:tcW w:w="567" w:type="dxa"/>
          </w:tcPr>
          <w:p w:rsidR="005A565F" w:rsidRPr="005A565F" w:rsidRDefault="00BF3F17" w:rsidP="005A565F">
            <w:pPr>
              <w:autoSpaceDE w:val="0"/>
              <w:autoSpaceDN w:val="0"/>
              <w:spacing w:before="78" w:line="230" w:lineRule="auto"/>
              <w:ind w:left="72"/>
              <w:rPr>
                <w:rFonts w:ascii="Times New Roman" w:hAnsi="Times New Roman" w:cs="Times New Roman"/>
                <w:sz w:val="24"/>
                <w:szCs w:val="24"/>
              </w:rPr>
            </w:pPr>
            <w:r>
              <w:rPr>
                <w:rFonts w:ascii="Times New Roman" w:eastAsia="Times New Roman" w:hAnsi="Times New Roman" w:cs="Times New Roman"/>
                <w:color w:val="000000"/>
                <w:w w:val="97"/>
                <w:sz w:val="24"/>
                <w:szCs w:val="24"/>
              </w:rPr>
              <w:t>204</w:t>
            </w:r>
          </w:p>
        </w:tc>
        <w:tc>
          <w:tcPr>
            <w:tcW w:w="708"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12</w:t>
            </w:r>
          </w:p>
        </w:tc>
        <w:tc>
          <w:tcPr>
            <w:tcW w:w="709" w:type="dxa"/>
          </w:tcPr>
          <w:p w:rsidR="005A565F" w:rsidRPr="005A565F" w:rsidRDefault="005A565F" w:rsidP="005A565F">
            <w:pPr>
              <w:autoSpaceDE w:val="0"/>
              <w:autoSpaceDN w:val="0"/>
              <w:spacing w:before="78" w:line="230" w:lineRule="auto"/>
              <w:ind w:left="72"/>
              <w:rPr>
                <w:rFonts w:ascii="Times New Roman" w:hAnsi="Times New Roman" w:cs="Times New Roman"/>
                <w:sz w:val="24"/>
                <w:szCs w:val="24"/>
              </w:rPr>
            </w:pPr>
            <w:r w:rsidRPr="005A565F">
              <w:rPr>
                <w:rFonts w:ascii="Times New Roman" w:eastAsia="Times New Roman" w:hAnsi="Times New Roman" w:cs="Times New Roman"/>
                <w:color w:val="000000"/>
                <w:w w:val="97"/>
                <w:sz w:val="24"/>
                <w:szCs w:val="24"/>
              </w:rPr>
              <w:t>7</w:t>
            </w:r>
          </w:p>
        </w:tc>
        <w:tc>
          <w:tcPr>
            <w:tcW w:w="1134" w:type="dxa"/>
          </w:tcPr>
          <w:p w:rsidR="005A565F" w:rsidRPr="005A565F" w:rsidRDefault="005A565F" w:rsidP="005A565F">
            <w:pPr>
              <w:rPr>
                <w:rFonts w:ascii="Times New Roman" w:hAnsi="Times New Roman" w:cs="Times New Roman"/>
                <w:sz w:val="24"/>
                <w:szCs w:val="24"/>
              </w:rPr>
            </w:pPr>
          </w:p>
        </w:tc>
        <w:tc>
          <w:tcPr>
            <w:tcW w:w="2268" w:type="dxa"/>
          </w:tcPr>
          <w:p w:rsidR="005A565F" w:rsidRPr="005A565F" w:rsidRDefault="005A565F" w:rsidP="005A565F">
            <w:pPr>
              <w:rPr>
                <w:rFonts w:ascii="Times New Roman" w:hAnsi="Times New Roman" w:cs="Times New Roman"/>
                <w:sz w:val="24"/>
                <w:szCs w:val="24"/>
              </w:rPr>
            </w:pPr>
          </w:p>
        </w:tc>
        <w:tc>
          <w:tcPr>
            <w:tcW w:w="1559" w:type="dxa"/>
          </w:tcPr>
          <w:p w:rsidR="005A565F" w:rsidRPr="005A565F" w:rsidRDefault="005A565F" w:rsidP="005A565F">
            <w:pPr>
              <w:rPr>
                <w:rFonts w:ascii="Times New Roman" w:hAnsi="Times New Roman" w:cs="Times New Roman"/>
                <w:sz w:val="24"/>
                <w:szCs w:val="24"/>
              </w:rPr>
            </w:pPr>
          </w:p>
        </w:tc>
        <w:tc>
          <w:tcPr>
            <w:tcW w:w="1276" w:type="dxa"/>
          </w:tcPr>
          <w:p w:rsidR="005A565F" w:rsidRPr="005A565F" w:rsidRDefault="005A565F" w:rsidP="005A565F">
            <w:pPr>
              <w:rPr>
                <w:rFonts w:ascii="Times New Roman" w:hAnsi="Times New Roman" w:cs="Times New Roman"/>
                <w:sz w:val="24"/>
                <w:szCs w:val="24"/>
              </w:rPr>
            </w:pPr>
          </w:p>
        </w:tc>
      </w:tr>
    </w:tbl>
    <w:p w:rsidR="0052364D" w:rsidRPr="005A565F" w:rsidRDefault="0052364D" w:rsidP="000918FA">
      <w:pPr>
        <w:rPr>
          <w:lang w:val="ru-RU"/>
        </w:rPr>
        <w:sectPr w:rsidR="0052364D" w:rsidRPr="005A565F" w:rsidSect="003C12E4">
          <w:pgSz w:w="11900" w:h="16840"/>
          <w:pgMar w:top="666" w:right="284" w:bottom="640" w:left="304" w:header="720" w:footer="720" w:gutter="0"/>
          <w:cols w:space="720" w:equalWidth="0">
            <w:col w:w="15890" w:space="0"/>
          </w:cols>
          <w:docGrid w:linePitch="360"/>
        </w:sectPr>
      </w:pPr>
    </w:p>
    <w:p w:rsidR="0052364D" w:rsidRPr="0006049F" w:rsidRDefault="0052364D">
      <w:pPr>
        <w:autoSpaceDE w:val="0"/>
        <w:autoSpaceDN w:val="0"/>
        <w:spacing w:after="66" w:line="220" w:lineRule="exact"/>
        <w:rPr>
          <w:lang w:val="ru-RU"/>
        </w:rPr>
      </w:pPr>
    </w:p>
    <w:p w:rsidR="0006049F" w:rsidRDefault="0006049F" w:rsidP="0006049F">
      <w:pPr>
        <w:suppressAutoHyphens/>
        <w:spacing w:after="0"/>
        <w:jc w:val="both"/>
        <w:rPr>
          <w:rFonts w:ascii="Times New Roman" w:eastAsia="Times New Roman" w:hAnsi="Times New Roman" w:cs="Times New Roman"/>
          <w:sz w:val="28"/>
          <w:szCs w:val="28"/>
          <w:lang w:val="ru-RU"/>
        </w:rPr>
      </w:pPr>
    </w:p>
    <w:p w:rsidR="0006049F" w:rsidRPr="00A42B21" w:rsidRDefault="0006049F" w:rsidP="0006049F">
      <w:pPr>
        <w:autoSpaceDE w:val="0"/>
        <w:autoSpaceDN w:val="0"/>
        <w:spacing w:after="320" w:line="230" w:lineRule="auto"/>
        <w:jc w:val="center"/>
        <w:rPr>
          <w:rFonts w:ascii="Cambria" w:eastAsia="MS Mincho" w:hAnsi="Cambria" w:cs="Times New Roman"/>
        </w:rPr>
      </w:pPr>
      <w:r w:rsidRPr="00A42B21">
        <w:rPr>
          <w:rFonts w:ascii="Times New Roman" w:eastAsia="Times New Roman" w:hAnsi="Times New Roman" w:cs="Times New Roman"/>
          <w:b/>
          <w:color w:val="000000"/>
          <w:sz w:val="24"/>
        </w:rPr>
        <w:t>ПОУРОЧНОЕ ПЛАНИРОВАНИЕ</w:t>
      </w:r>
    </w:p>
    <w:tbl>
      <w:tblPr>
        <w:tblStyle w:val="aff0"/>
        <w:tblW w:w="10612" w:type="dxa"/>
        <w:tblInd w:w="-298" w:type="dxa"/>
        <w:tblLayout w:type="fixed"/>
        <w:tblLook w:val="04A0" w:firstRow="1" w:lastRow="0" w:firstColumn="1" w:lastColumn="0" w:noHBand="0" w:noVBand="1"/>
      </w:tblPr>
      <w:tblGrid>
        <w:gridCol w:w="664"/>
        <w:gridCol w:w="45"/>
        <w:gridCol w:w="3099"/>
        <w:gridCol w:w="709"/>
        <w:gridCol w:w="709"/>
        <w:gridCol w:w="709"/>
        <w:gridCol w:w="1559"/>
        <w:gridCol w:w="1417"/>
        <w:gridCol w:w="1701"/>
      </w:tblGrid>
      <w:tr w:rsidR="0006049F" w:rsidRPr="00B910BC" w:rsidTr="00772506">
        <w:tc>
          <w:tcPr>
            <w:tcW w:w="709" w:type="dxa"/>
            <w:gridSpan w:val="2"/>
            <w:vMerge w:val="restart"/>
          </w:tcPr>
          <w:p w:rsidR="0006049F" w:rsidRPr="00B910BC" w:rsidRDefault="0006049F" w:rsidP="00772506">
            <w:pPr>
              <w:autoSpaceDE w:val="0"/>
              <w:autoSpaceDN w:val="0"/>
              <w:spacing w:before="98" w:line="262" w:lineRule="auto"/>
              <w:rPr>
                <w:rFonts w:ascii="Times New Roman" w:hAnsi="Times New Roman" w:cs="Times New Roman"/>
                <w:sz w:val="24"/>
                <w:szCs w:val="24"/>
              </w:rPr>
            </w:pPr>
            <w:r w:rsidRPr="00B910BC">
              <w:rPr>
                <w:rFonts w:ascii="Times New Roman" w:eastAsia="Times New Roman" w:hAnsi="Times New Roman" w:cs="Times New Roman"/>
                <w:b/>
                <w:color w:val="000000"/>
                <w:sz w:val="24"/>
                <w:szCs w:val="24"/>
              </w:rPr>
              <w:t>№</w:t>
            </w:r>
            <w:r w:rsidRPr="00B910BC">
              <w:rPr>
                <w:rFonts w:ascii="Times New Roman" w:hAnsi="Times New Roman" w:cs="Times New Roman"/>
                <w:sz w:val="24"/>
                <w:szCs w:val="24"/>
              </w:rPr>
              <w:br/>
            </w:r>
            <w:r w:rsidRPr="00B910BC">
              <w:rPr>
                <w:rFonts w:ascii="Times New Roman" w:eastAsia="Times New Roman" w:hAnsi="Times New Roman" w:cs="Times New Roman"/>
                <w:b/>
                <w:color w:val="000000"/>
                <w:sz w:val="24"/>
                <w:szCs w:val="24"/>
              </w:rPr>
              <w:t>п/п</w:t>
            </w:r>
          </w:p>
        </w:tc>
        <w:tc>
          <w:tcPr>
            <w:tcW w:w="3099" w:type="dxa"/>
            <w:vMerge w:val="restart"/>
          </w:tcPr>
          <w:p w:rsidR="0006049F" w:rsidRPr="00B910BC" w:rsidRDefault="0006049F" w:rsidP="00772506">
            <w:pPr>
              <w:autoSpaceDE w:val="0"/>
              <w:autoSpaceDN w:val="0"/>
              <w:spacing w:before="98" w:line="230" w:lineRule="auto"/>
              <w:rPr>
                <w:rFonts w:ascii="Times New Roman" w:hAnsi="Times New Roman" w:cs="Times New Roman"/>
                <w:sz w:val="24"/>
                <w:szCs w:val="24"/>
              </w:rPr>
            </w:pPr>
            <w:proofErr w:type="spellStart"/>
            <w:r w:rsidRPr="00B910BC">
              <w:rPr>
                <w:rFonts w:ascii="Times New Roman" w:eastAsia="Times New Roman" w:hAnsi="Times New Roman" w:cs="Times New Roman"/>
                <w:b/>
                <w:color w:val="000000"/>
                <w:sz w:val="24"/>
                <w:szCs w:val="24"/>
              </w:rPr>
              <w:t>Тема</w:t>
            </w:r>
            <w:proofErr w:type="spellEnd"/>
            <w:r w:rsidRPr="00B910BC">
              <w:rPr>
                <w:rFonts w:ascii="Times New Roman" w:eastAsia="Times New Roman" w:hAnsi="Times New Roman" w:cs="Times New Roman"/>
                <w:b/>
                <w:color w:val="000000"/>
                <w:sz w:val="24"/>
                <w:szCs w:val="24"/>
              </w:rPr>
              <w:t xml:space="preserve"> </w:t>
            </w:r>
            <w:proofErr w:type="spellStart"/>
            <w:r w:rsidRPr="00B910BC">
              <w:rPr>
                <w:rFonts w:ascii="Times New Roman" w:eastAsia="Times New Roman" w:hAnsi="Times New Roman" w:cs="Times New Roman"/>
                <w:b/>
                <w:color w:val="000000"/>
                <w:sz w:val="24"/>
                <w:szCs w:val="24"/>
              </w:rPr>
              <w:t>урока</w:t>
            </w:r>
            <w:proofErr w:type="spellEnd"/>
          </w:p>
        </w:tc>
        <w:tc>
          <w:tcPr>
            <w:tcW w:w="2127" w:type="dxa"/>
            <w:gridSpan w:val="3"/>
          </w:tcPr>
          <w:p w:rsidR="0006049F" w:rsidRPr="00B910BC" w:rsidRDefault="0006049F" w:rsidP="00772506">
            <w:pPr>
              <w:autoSpaceDE w:val="0"/>
              <w:autoSpaceDN w:val="0"/>
              <w:spacing w:before="98" w:line="230" w:lineRule="auto"/>
              <w:rPr>
                <w:rFonts w:ascii="Times New Roman" w:hAnsi="Times New Roman" w:cs="Times New Roman"/>
                <w:sz w:val="24"/>
                <w:szCs w:val="24"/>
              </w:rPr>
            </w:pPr>
            <w:proofErr w:type="spellStart"/>
            <w:r w:rsidRPr="00B910BC">
              <w:rPr>
                <w:rFonts w:ascii="Times New Roman" w:eastAsia="Times New Roman" w:hAnsi="Times New Roman" w:cs="Times New Roman"/>
                <w:b/>
                <w:color w:val="000000"/>
                <w:sz w:val="24"/>
                <w:szCs w:val="24"/>
              </w:rPr>
              <w:t>Количество</w:t>
            </w:r>
            <w:proofErr w:type="spellEnd"/>
            <w:r w:rsidRPr="00B910BC">
              <w:rPr>
                <w:rFonts w:ascii="Times New Roman" w:eastAsia="Times New Roman" w:hAnsi="Times New Roman" w:cs="Times New Roman"/>
                <w:b/>
                <w:color w:val="000000"/>
                <w:sz w:val="24"/>
                <w:szCs w:val="24"/>
              </w:rPr>
              <w:t xml:space="preserve"> </w:t>
            </w:r>
            <w:proofErr w:type="spellStart"/>
            <w:r w:rsidRPr="00B910BC">
              <w:rPr>
                <w:rFonts w:ascii="Times New Roman" w:eastAsia="Times New Roman" w:hAnsi="Times New Roman" w:cs="Times New Roman"/>
                <w:b/>
                <w:color w:val="000000"/>
                <w:sz w:val="24"/>
                <w:szCs w:val="24"/>
              </w:rPr>
              <w:t>часов</w:t>
            </w:r>
            <w:proofErr w:type="spellEnd"/>
          </w:p>
        </w:tc>
        <w:tc>
          <w:tcPr>
            <w:tcW w:w="1559" w:type="dxa"/>
            <w:vMerge w:val="restart"/>
          </w:tcPr>
          <w:p w:rsidR="0006049F" w:rsidRPr="002E1332" w:rsidRDefault="0006049F" w:rsidP="00772506">
            <w:pPr>
              <w:autoSpaceDE w:val="0"/>
              <w:autoSpaceDN w:val="0"/>
              <w:spacing w:before="98" w:line="262" w:lineRule="auto"/>
              <w:rPr>
                <w:rFonts w:ascii="Times New Roman" w:eastAsia="Times New Roman" w:hAnsi="Times New Roman" w:cs="Times New Roman"/>
                <w:b/>
                <w:color w:val="000000"/>
                <w:sz w:val="24"/>
                <w:szCs w:val="24"/>
                <w:lang w:val="ru-RU"/>
              </w:rPr>
            </w:pPr>
            <w:proofErr w:type="spellStart"/>
            <w:r w:rsidRPr="00B910BC">
              <w:rPr>
                <w:rFonts w:ascii="Times New Roman" w:eastAsia="Times New Roman" w:hAnsi="Times New Roman" w:cs="Times New Roman"/>
                <w:b/>
                <w:color w:val="000000"/>
                <w:sz w:val="24"/>
                <w:szCs w:val="24"/>
              </w:rPr>
              <w:t>Дата</w:t>
            </w:r>
            <w:proofErr w:type="spellEnd"/>
            <w:r w:rsidRPr="00B910BC">
              <w:rPr>
                <w:rFonts w:ascii="Times New Roman" w:eastAsia="Times New Roman" w:hAnsi="Times New Roman" w:cs="Times New Roman"/>
                <w:b/>
                <w:color w:val="000000"/>
                <w:sz w:val="24"/>
                <w:szCs w:val="24"/>
              </w:rPr>
              <w:t xml:space="preserve"> </w:t>
            </w:r>
            <w:r w:rsidRPr="00B910BC">
              <w:rPr>
                <w:rFonts w:ascii="Times New Roman" w:hAnsi="Times New Roman" w:cs="Times New Roman"/>
                <w:sz w:val="24"/>
                <w:szCs w:val="24"/>
              </w:rPr>
              <w:br/>
            </w:r>
            <w:proofErr w:type="spellStart"/>
            <w:r w:rsidRPr="00B910BC">
              <w:rPr>
                <w:rFonts w:ascii="Times New Roman" w:eastAsia="Times New Roman" w:hAnsi="Times New Roman" w:cs="Times New Roman"/>
                <w:b/>
                <w:color w:val="000000"/>
                <w:sz w:val="24"/>
                <w:szCs w:val="24"/>
              </w:rPr>
              <w:t>изучения</w:t>
            </w:r>
            <w:proofErr w:type="spellEnd"/>
            <w:r>
              <w:rPr>
                <w:rFonts w:ascii="Times New Roman" w:eastAsia="Times New Roman" w:hAnsi="Times New Roman" w:cs="Times New Roman"/>
                <w:b/>
                <w:color w:val="000000"/>
                <w:sz w:val="24"/>
                <w:szCs w:val="24"/>
                <w:lang w:val="ru-RU"/>
              </w:rPr>
              <w:t xml:space="preserve">  по плану</w:t>
            </w:r>
          </w:p>
        </w:tc>
        <w:tc>
          <w:tcPr>
            <w:tcW w:w="1417" w:type="dxa"/>
            <w:vMerge w:val="restart"/>
          </w:tcPr>
          <w:p w:rsidR="0006049F" w:rsidRPr="002E1332" w:rsidRDefault="0006049F" w:rsidP="00772506">
            <w:pPr>
              <w:autoSpaceDE w:val="0"/>
              <w:autoSpaceDN w:val="0"/>
              <w:spacing w:before="98" w:line="271" w:lineRule="auto"/>
              <w:rPr>
                <w:rFonts w:ascii="Times New Roman" w:hAnsi="Times New Roman" w:cs="Times New Roman"/>
                <w:b/>
                <w:sz w:val="24"/>
                <w:szCs w:val="24"/>
              </w:rPr>
            </w:pPr>
            <w:proofErr w:type="spellStart"/>
            <w:r w:rsidRPr="002E1332">
              <w:rPr>
                <w:rFonts w:ascii="Times New Roman" w:hAnsi="Times New Roman" w:cs="Times New Roman"/>
                <w:b/>
                <w:sz w:val="24"/>
                <w:szCs w:val="24"/>
              </w:rPr>
              <w:t>Дата</w:t>
            </w:r>
            <w:proofErr w:type="spellEnd"/>
            <w:r w:rsidRPr="002E1332">
              <w:rPr>
                <w:rFonts w:ascii="Times New Roman" w:hAnsi="Times New Roman" w:cs="Times New Roman"/>
                <w:b/>
                <w:sz w:val="24"/>
                <w:szCs w:val="24"/>
              </w:rPr>
              <w:t xml:space="preserve"> </w:t>
            </w:r>
            <w:r w:rsidRPr="002E1332">
              <w:rPr>
                <w:rFonts w:ascii="Times New Roman" w:hAnsi="Times New Roman" w:cs="Times New Roman"/>
                <w:b/>
                <w:sz w:val="24"/>
                <w:szCs w:val="24"/>
                <w:lang w:val="ru-RU"/>
              </w:rPr>
              <w:t xml:space="preserve"> и</w:t>
            </w:r>
            <w:proofErr w:type="spellStart"/>
            <w:r w:rsidRPr="002E1332">
              <w:rPr>
                <w:rFonts w:ascii="Times New Roman" w:hAnsi="Times New Roman" w:cs="Times New Roman"/>
                <w:b/>
                <w:sz w:val="24"/>
                <w:szCs w:val="24"/>
              </w:rPr>
              <w:t>зучения</w:t>
            </w:r>
            <w:proofErr w:type="spellEnd"/>
            <w:r w:rsidRPr="002E1332">
              <w:rPr>
                <w:rFonts w:ascii="Times New Roman" w:hAnsi="Times New Roman" w:cs="Times New Roman"/>
                <w:b/>
                <w:sz w:val="24"/>
                <w:szCs w:val="24"/>
                <w:lang w:val="ru-RU"/>
              </w:rPr>
              <w:t xml:space="preserve"> по факту</w:t>
            </w:r>
          </w:p>
        </w:tc>
        <w:tc>
          <w:tcPr>
            <w:tcW w:w="1701" w:type="dxa"/>
            <w:vMerge w:val="restart"/>
          </w:tcPr>
          <w:p w:rsidR="0006049F" w:rsidRPr="00D015BB" w:rsidRDefault="0006049F" w:rsidP="00772506">
            <w:pPr>
              <w:autoSpaceDE w:val="0"/>
              <w:autoSpaceDN w:val="0"/>
              <w:spacing w:before="98" w:line="271" w:lineRule="auto"/>
              <w:rPr>
                <w:rFonts w:ascii="Times New Roman" w:eastAsia="Times New Roman" w:hAnsi="Times New Roman" w:cs="Times New Roman"/>
                <w:b/>
                <w:color w:val="000000"/>
                <w:sz w:val="24"/>
                <w:szCs w:val="24"/>
              </w:rPr>
            </w:pPr>
            <w:proofErr w:type="spellStart"/>
            <w:r w:rsidRPr="00D015BB">
              <w:rPr>
                <w:rFonts w:ascii="Times New Roman" w:eastAsia="Times New Roman" w:hAnsi="Times New Roman" w:cs="Times New Roman"/>
                <w:b/>
                <w:color w:val="000000"/>
                <w:sz w:val="24"/>
                <w:szCs w:val="24"/>
              </w:rPr>
              <w:t>Виды</w:t>
            </w:r>
            <w:proofErr w:type="spellEnd"/>
            <w:r w:rsidRPr="00D015BB">
              <w:rPr>
                <w:rFonts w:ascii="Times New Roman" w:eastAsia="Times New Roman" w:hAnsi="Times New Roman" w:cs="Times New Roman"/>
                <w:b/>
                <w:color w:val="000000"/>
                <w:sz w:val="24"/>
                <w:szCs w:val="24"/>
              </w:rPr>
              <w:t xml:space="preserve">, </w:t>
            </w:r>
          </w:p>
          <w:p w:rsidR="0006049F" w:rsidRPr="00D015BB" w:rsidRDefault="0006049F" w:rsidP="00772506">
            <w:pPr>
              <w:autoSpaceDE w:val="0"/>
              <w:autoSpaceDN w:val="0"/>
              <w:spacing w:before="98" w:line="271" w:lineRule="auto"/>
              <w:rPr>
                <w:rFonts w:ascii="Times New Roman" w:eastAsia="Times New Roman" w:hAnsi="Times New Roman" w:cs="Times New Roman"/>
                <w:b/>
                <w:color w:val="000000"/>
                <w:sz w:val="24"/>
                <w:szCs w:val="24"/>
              </w:rPr>
            </w:pPr>
            <w:proofErr w:type="spellStart"/>
            <w:r w:rsidRPr="00D015BB">
              <w:rPr>
                <w:rFonts w:ascii="Times New Roman" w:eastAsia="Times New Roman" w:hAnsi="Times New Roman" w:cs="Times New Roman"/>
                <w:b/>
                <w:color w:val="000000"/>
                <w:sz w:val="24"/>
                <w:szCs w:val="24"/>
              </w:rPr>
              <w:t>формы</w:t>
            </w:r>
            <w:proofErr w:type="spellEnd"/>
            <w:r w:rsidRPr="00D015BB">
              <w:rPr>
                <w:rFonts w:ascii="Times New Roman" w:eastAsia="Times New Roman" w:hAnsi="Times New Roman" w:cs="Times New Roman"/>
                <w:b/>
                <w:color w:val="000000"/>
                <w:sz w:val="24"/>
                <w:szCs w:val="24"/>
              </w:rPr>
              <w:t xml:space="preserve"> </w:t>
            </w:r>
          </w:p>
          <w:p w:rsidR="0006049F" w:rsidRPr="00B910BC" w:rsidRDefault="0006049F" w:rsidP="00772506">
            <w:pPr>
              <w:autoSpaceDE w:val="0"/>
              <w:autoSpaceDN w:val="0"/>
              <w:spacing w:before="98" w:line="271" w:lineRule="auto"/>
              <w:rPr>
                <w:rFonts w:ascii="Times New Roman" w:eastAsia="Times New Roman" w:hAnsi="Times New Roman" w:cs="Times New Roman"/>
                <w:b/>
                <w:color w:val="000000"/>
                <w:sz w:val="24"/>
                <w:szCs w:val="24"/>
              </w:rPr>
            </w:pPr>
            <w:proofErr w:type="spellStart"/>
            <w:r w:rsidRPr="00D015BB">
              <w:rPr>
                <w:rFonts w:ascii="Times New Roman" w:eastAsia="Times New Roman" w:hAnsi="Times New Roman" w:cs="Times New Roman"/>
                <w:b/>
                <w:color w:val="000000"/>
                <w:sz w:val="24"/>
                <w:szCs w:val="24"/>
              </w:rPr>
              <w:t>контроля</w:t>
            </w:r>
            <w:proofErr w:type="spellEnd"/>
          </w:p>
        </w:tc>
      </w:tr>
      <w:tr w:rsidR="0006049F" w:rsidRPr="00B910BC" w:rsidTr="00772506">
        <w:tc>
          <w:tcPr>
            <w:tcW w:w="709" w:type="dxa"/>
            <w:gridSpan w:val="2"/>
            <w:vMerge/>
          </w:tcPr>
          <w:p w:rsidR="0006049F" w:rsidRPr="00B910BC" w:rsidRDefault="0006049F" w:rsidP="00772506">
            <w:pPr>
              <w:autoSpaceDE w:val="0"/>
              <w:autoSpaceDN w:val="0"/>
              <w:spacing w:after="66" w:line="220" w:lineRule="exact"/>
              <w:rPr>
                <w:rFonts w:ascii="Times New Roman" w:hAnsi="Times New Roman" w:cs="Times New Roman"/>
                <w:sz w:val="24"/>
                <w:szCs w:val="24"/>
              </w:rPr>
            </w:pPr>
          </w:p>
        </w:tc>
        <w:tc>
          <w:tcPr>
            <w:tcW w:w="3099" w:type="dxa"/>
            <w:vMerge/>
          </w:tcPr>
          <w:p w:rsidR="0006049F" w:rsidRPr="00B910BC" w:rsidRDefault="0006049F" w:rsidP="00772506">
            <w:pPr>
              <w:autoSpaceDE w:val="0"/>
              <w:autoSpaceDN w:val="0"/>
              <w:spacing w:after="66" w:line="220" w:lineRule="exact"/>
              <w:rPr>
                <w:rFonts w:ascii="Times New Roman" w:hAnsi="Times New Roman" w:cs="Times New Roman"/>
                <w:sz w:val="24"/>
                <w:szCs w:val="24"/>
              </w:rPr>
            </w:pPr>
          </w:p>
        </w:tc>
        <w:tc>
          <w:tcPr>
            <w:tcW w:w="709" w:type="dxa"/>
          </w:tcPr>
          <w:p w:rsidR="0006049F" w:rsidRPr="00B910BC" w:rsidRDefault="0006049F" w:rsidP="00772506">
            <w:pPr>
              <w:autoSpaceDE w:val="0"/>
              <w:autoSpaceDN w:val="0"/>
              <w:spacing w:before="98" w:line="230" w:lineRule="auto"/>
              <w:rPr>
                <w:rFonts w:ascii="Times New Roman" w:hAnsi="Times New Roman" w:cs="Times New Roman"/>
                <w:sz w:val="24"/>
                <w:szCs w:val="24"/>
              </w:rPr>
            </w:pPr>
            <w:proofErr w:type="spellStart"/>
            <w:r w:rsidRPr="00940B62">
              <w:rPr>
                <w:rFonts w:ascii="Times New Roman" w:eastAsia="Times New Roman" w:hAnsi="Times New Roman" w:cs="Times New Roman"/>
                <w:b/>
                <w:color w:val="000000"/>
                <w:sz w:val="20"/>
                <w:szCs w:val="24"/>
              </w:rPr>
              <w:t>всего</w:t>
            </w:r>
            <w:proofErr w:type="spellEnd"/>
            <w:r w:rsidRPr="00D015BB">
              <w:rPr>
                <w:rFonts w:ascii="Times New Roman" w:eastAsia="Times New Roman" w:hAnsi="Times New Roman" w:cs="Times New Roman"/>
                <w:b/>
                <w:color w:val="000000"/>
                <w:szCs w:val="24"/>
              </w:rPr>
              <w:t xml:space="preserve"> </w:t>
            </w:r>
          </w:p>
        </w:tc>
        <w:tc>
          <w:tcPr>
            <w:tcW w:w="709" w:type="dxa"/>
          </w:tcPr>
          <w:p w:rsidR="0006049F" w:rsidRPr="00B910BC" w:rsidRDefault="0006049F" w:rsidP="00772506">
            <w:pPr>
              <w:autoSpaceDE w:val="0"/>
              <w:autoSpaceDN w:val="0"/>
              <w:spacing w:before="98" w:line="262" w:lineRule="auto"/>
              <w:rPr>
                <w:rFonts w:ascii="Times New Roman" w:hAnsi="Times New Roman" w:cs="Times New Roman"/>
                <w:sz w:val="24"/>
                <w:szCs w:val="24"/>
                <w:lang w:val="ru-RU"/>
              </w:rPr>
            </w:pPr>
            <w:r w:rsidRPr="00B910BC">
              <w:rPr>
                <w:rFonts w:ascii="Times New Roman" w:eastAsia="Times New Roman" w:hAnsi="Times New Roman" w:cs="Times New Roman"/>
                <w:b/>
                <w:color w:val="000000"/>
                <w:sz w:val="24"/>
                <w:szCs w:val="24"/>
                <w:lang w:val="ru-RU"/>
              </w:rPr>
              <w:t>КР</w:t>
            </w:r>
          </w:p>
        </w:tc>
        <w:tc>
          <w:tcPr>
            <w:tcW w:w="709" w:type="dxa"/>
          </w:tcPr>
          <w:p w:rsidR="0006049F" w:rsidRPr="00B910BC" w:rsidRDefault="0006049F" w:rsidP="00772506">
            <w:pPr>
              <w:autoSpaceDE w:val="0"/>
              <w:autoSpaceDN w:val="0"/>
              <w:spacing w:before="98" w:line="262" w:lineRule="auto"/>
              <w:rPr>
                <w:rFonts w:ascii="Times New Roman" w:hAnsi="Times New Roman" w:cs="Times New Roman"/>
                <w:sz w:val="24"/>
                <w:szCs w:val="24"/>
                <w:lang w:val="ru-RU"/>
              </w:rPr>
            </w:pPr>
            <w:r w:rsidRPr="00B910BC">
              <w:rPr>
                <w:rFonts w:ascii="Times New Roman" w:eastAsia="Times New Roman" w:hAnsi="Times New Roman" w:cs="Times New Roman"/>
                <w:b/>
                <w:color w:val="000000"/>
                <w:sz w:val="24"/>
                <w:szCs w:val="24"/>
                <w:lang w:val="ru-RU"/>
              </w:rPr>
              <w:t>ПР</w:t>
            </w:r>
          </w:p>
        </w:tc>
        <w:tc>
          <w:tcPr>
            <w:tcW w:w="1559" w:type="dxa"/>
            <w:vMerge/>
          </w:tcPr>
          <w:p w:rsidR="0006049F" w:rsidRPr="00B910BC" w:rsidRDefault="0006049F" w:rsidP="00772506">
            <w:pPr>
              <w:autoSpaceDE w:val="0"/>
              <w:autoSpaceDN w:val="0"/>
              <w:spacing w:after="66" w:line="220" w:lineRule="exact"/>
              <w:rPr>
                <w:rFonts w:ascii="Times New Roman" w:hAnsi="Times New Roman" w:cs="Times New Roman"/>
                <w:sz w:val="24"/>
                <w:szCs w:val="24"/>
              </w:rPr>
            </w:pPr>
          </w:p>
        </w:tc>
        <w:tc>
          <w:tcPr>
            <w:tcW w:w="1417" w:type="dxa"/>
            <w:vMerge/>
          </w:tcPr>
          <w:p w:rsidR="0006049F" w:rsidRPr="00B910BC" w:rsidRDefault="0006049F" w:rsidP="00772506">
            <w:pPr>
              <w:autoSpaceDE w:val="0"/>
              <w:autoSpaceDN w:val="0"/>
              <w:spacing w:after="66" w:line="220" w:lineRule="exact"/>
              <w:rPr>
                <w:rFonts w:ascii="Times New Roman" w:hAnsi="Times New Roman" w:cs="Times New Roman"/>
                <w:sz w:val="24"/>
                <w:szCs w:val="24"/>
              </w:rPr>
            </w:pPr>
          </w:p>
        </w:tc>
        <w:tc>
          <w:tcPr>
            <w:tcW w:w="1701" w:type="dxa"/>
            <w:vMerge/>
          </w:tcPr>
          <w:p w:rsidR="0006049F" w:rsidRPr="00B910BC" w:rsidRDefault="0006049F" w:rsidP="00772506">
            <w:pPr>
              <w:autoSpaceDE w:val="0"/>
              <w:autoSpaceDN w:val="0"/>
              <w:spacing w:after="66" w:line="220" w:lineRule="exact"/>
              <w:rPr>
                <w:rFonts w:ascii="Times New Roman" w:hAnsi="Times New Roman" w:cs="Times New Roman"/>
                <w:sz w:val="24"/>
                <w:szCs w:val="24"/>
              </w:rPr>
            </w:pPr>
          </w:p>
        </w:tc>
      </w:tr>
      <w:tr w:rsidR="0006049F" w:rsidRPr="002F59A5" w:rsidTr="00772506">
        <w:tc>
          <w:tcPr>
            <w:tcW w:w="8911" w:type="dxa"/>
            <w:gridSpan w:val="8"/>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r w:rsidRPr="00B910BC">
              <w:rPr>
                <w:rFonts w:ascii="Times New Roman" w:hAnsi="Times New Roman" w:cs="Times New Roman"/>
                <w:b/>
                <w:sz w:val="24"/>
                <w:szCs w:val="24"/>
                <w:lang w:val="ru-RU"/>
              </w:rPr>
              <w:t>Повторение курса математики 4 класса (6 часов)</w:t>
            </w: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tc>
      </w:tr>
      <w:tr w:rsidR="0006049F" w:rsidRPr="00B910BC" w:rsidTr="00772506">
        <w:tc>
          <w:tcPr>
            <w:tcW w:w="664" w:type="dxa"/>
            <w:vAlign w:val="center"/>
          </w:tcPr>
          <w:p w:rsidR="0006049F" w:rsidRPr="00B910BC" w:rsidRDefault="0006049F" w:rsidP="00772506">
            <w:pPr>
              <w:pStyle w:val="ae"/>
              <w:numPr>
                <w:ilvl w:val="0"/>
                <w:numId w:val="13"/>
              </w:numPr>
              <w:spacing w:line="360" w:lineRule="auto"/>
              <w:ind w:left="0" w:firstLine="0"/>
              <w:jc w:val="center"/>
              <w:rPr>
                <w:rFonts w:ascii="Times New Roman" w:hAnsi="Times New Roman" w:cs="Times New Roman"/>
                <w:sz w:val="24"/>
                <w:szCs w:val="24"/>
                <w:lang w:val="ru-RU"/>
              </w:rPr>
            </w:pPr>
          </w:p>
          <w:p w:rsidR="0006049F" w:rsidRPr="00B910BC" w:rsidRDefault="0006049F" w:rsidP="00772506">
            <w:pPr>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eastAsia="MS Mincho" w:hAnsi="Times New Roman" w:cs="Times New Roman"/>
                <w:sz w:val="24"/>
                <w:szCs w:val="24"/>
                <w:lang w:val="ru-RU"/>
              </w:rPr>
              <w:t>Повторение основных понятий и методов курса 4</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01.09.2022 – 02.09.2022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vAlign w:val="center"/>
          </w:tcPr>
          <w:p w:rsidR="0006049F" w:rsidRPr="00B910BC" w:rsidRDefault="0006049F" w:rsidP="00772506">
            <w:pPr>
              <w:pStyle w:val="ae"/>
              <w:numPr>
                <w:ilvl w:val="0"/>
                <w:numId w:val="13"/>
              </w:numPr>
              <w:spacing w:line="360" w:lineRule="auto"/>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eastAsia="MS Mincho" w:hAnsi="Times New Roman" w:cs="Times New Roman"/>
                <w:sz w:val="24"/>
                <w:szCs w:val="24"/>
                <w:lang w:val="ru-RU"/>
              </w:rPr>
              <w:t>Повторение основных понятий и методов курса 4</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01.09.2022 – 02.09.2022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vAlign w:val="center"/>
          </w:tcPr>
          <w:p w:rsidR="0006049F" w:rsidRPr="00B910BC" w:rsidRDefault="0006049F" w:rsidP="00772506">
            <w:pPr>
              <w:pStyle w:val="ae"/>
              <w:numPr>
                <w:ilvl w:val="0"/>
                <w:numId w:val="13"/>
              </w:numPr>
              <w:spacing w:line="360" w:lineRule="auto"/>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eastAsia="MS Mincho" w:hAnsi="Times New Roman" w:cs="Times New Roman"/>
                <w:sz w:val="24"/>
                <w:szCs w:val="24"/>
                <w:lang w:val="ru-RU"/>
              </w:rPr>
              <w:t>Повторение основных понятий и методов курса 4</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01.09.2022 – 02.09.2022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vAlign w:val="center"/>
          </w:tcPr>
          <w:p w:rsidR="0006049F" w:rsidRPr="00B910BC" w:rsidRDefault="0006049F" w:rsidP="00772506">
            <w:pPr>
              <w:pStyle w:val="ae"/>
              <w:numPr>
                <w:ilvl w:val="0"/>
                <w:numId w:val="13"/>
              </w:numPr>
              <w:spacing w:line="360" w:lineRule="auto"/>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eastAsia="MS Mincho" w:hAnsi="Times New Roman" w:cs="Times New Roman"/>
                <w:sz w:val="24"/>
                <w:szCs w:val="24"/>
                <w:lang w:val="ru-RU"/>
              </w:rPr>
              <w:t>Повторение основных понятий и методов курса 4</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01.09.2022 – 02.09.2022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vAlign w:val="center"/>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eastAsia="MS Mincho" w:hAnsi="Times New Roman" w:cs="Times New Roman"/>
                <w:sz w:val="24"/>
                <w:szCs w:val="24"/>
                <w:lang w:val="ru-RU"/>
              </w:rPr>
              <w:t>Повторение основных понятий и методов курса 4</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01.09.2022 – 02.09.2022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vAlign w:val="center"/>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eastAsia="MS Mincho" w:hAnsi="Times New Roman" w:cs="Times New Roman"/>
                <w:sz w:val="24"/>
                <w:szCs w:val="24"/>
                <w:lang w:val="ru-RU"/>
              </w:rPr>
              <w:t>Повторение основных понятий и методов курса 4</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01.09.2022 – 02.09.2022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 Тест</w:t>
            </w:r>
          </w:p>
        </w:tc>
      </w:tr>
      <w:tr w:rsidR="0006049F" w:rsidRPr="002F59A5" w:rsidTr="00772506">
        <w:tc>
          <w:tcPr>
            <w:tcW w:w="8911" w:type="dxa"/>
            <w:gridSpan w:val="8"/>
            <w:vAlign w:val="center"/>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r w:rsidRPr="00B910BC">
              <w:rPr>
                <w:rFonts w:ascii="Times New Roman" w:hAnsi="Times New Roman" w:cs="Times New Roman"/>
                <w:b/>
                <w:sz w:val="24"/>
                <w:szCs w:val="24"/>
                <w:lang w:val="ru-RU"/>
              </w:rPr>
              <w:t xml:space="preserve">Раздел </w:t>
            </w:r>
            <w:proofErr w:type="gramStart"/>
            <w:r w:rsidRPr="00B910BC">
              <w:rPr>
                <w:rFonts w:ascii="Times New Roman" w:hAnsi="Times New Roman" w:cs="Times New Roman"/>
                <w:b/>
                <w:sz w:val="24"/>
                <w:szCs w:val="24"/>
                <w:lang w:val="ru-RU"/>
              </w:rPr>
              <w:t>1 .Натуральные</w:t>
            </w:r>
            <w:proofErr w:type="gramEnd"/>
            <w:r w:rsidRPr="00B910BC">
              <w:rPr>
                <w:rFonts w:ascii="Times New Roman" w:hAnsi="Times New Roman" w:cs="Times New Roman"/>
                <w:b/>
                <w:sz w:val="24"/>
                <w:szCs w:val="24"/>
                <w:lang w:val="ru-RU"/>
              </w:rPr>
              <w:t xml:space="preserve"> числа. Действия с натуральными числами (54 часа)</w:t>
            </w: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tc>
      </w:tr>
      <w:tr w:rsidR="0006049F" w:rsidRPr="00B910BC" w:rsidTr="00772506">
        <w:tc>
          <w:tcPr>
            <w:tcW w:w="664" w:type="dxa"/>
            <w:vAlign w:val="center"/>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roofErr w:type="spellStart"/>
            <w:r w:rsidRPr="00B910BC">
              <w:rPr>
                <w:rFonts w:ascii="Times New Roman" w:hAnsi="Times New Roman" w:cs="Times New Roman"/>
                <w:sz w:val="24"/>
                <w:szCs w:val="24"/>
              </w:rPr>
              <w:t>Десятичная</w:t>
            </w:r>
            <w:proofErr w:type="spellEnd"/>
            <w:r w:rsidRPr="00B910BC">
              <w:rPr>
                <w:rFonts w:ascii="Times New Roman" w:hAnsi="Times New Roman" w:cs="Times New Roman"/>
                <w:sz w:val="24"/>
                <w:szCs w:val="24"/>
              </w:rPr>
              <w:t xml:space="preserve"> </w:t>
            </w:r>
            <w:proofErr w:type="spellStart"/>
            <w:r w:rsidRPr="00B910BC">
              <w:rPr>
                <w:rFonts w:ascii="Times New Roman" w:hAnsi="Times New Roman" w:cs="Times New Roman"/>
                <w:sz w:val="24"/>
                <w:szCs w:val="24"/>
              </w:rPr>
              <w:t>система</w:t>
            </w:r>
            <w:proofErr w:type="spellEnd"/>
            <w:r w:rsidRPr="00B910BC">
              <w:rPr>
                <w:rFonts w:ascii="Times New Roman" w:hAnsi="Times New Roman" w:cs="Times New Roman"/>
                <w:sz w:val="24"/>
                <w:szCs w:val="24"/>
              </w:rPr>
              <w:t xml:space="preserve"> </w:t>
            </w:r>
            <w:proofErr w:type="spellStart"/>
            <w:r w:rsidRPr="00B910BC">
              <w:rPr>
                <w:rFonts w:ascii="Times New Roman" w:hAnsi="Times New Roman" w:cs="Times New Roman"/>
                <w:sz w:val="24"/>
                <w:szCs w:val="24"/>
              </w:rPr>
              <w:t>счисления</w:t>
            </w:r>
            <w:proofErr w:type="spellEnd"/>
            <w:r w:rsidRPr="00B910BC">
              <w:rPr>
                <w:rFonts w:ascii="Times New Roman" w:hAnsi="Times New Roman" w:cs="Times New Roman"/>
                <w:sz w:val="24"/>
                <w:szCs w:val="24"/>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05.09.2022 – 09.09.2022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vAlign w:val="center"/>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roofErr w:type="spellStart"/>
            <w:r w:rsidRPr="00B910BC">
              <w:rPr>
                <w:rFonts w:ascii="Times New Roman" w:hAnsi="Times New Roman" w:cs="Times New Roman"/>
                <w:sz w:val="24"/>
                <w:szCs w:val="24"/>
              </w:rPr>
              <w:t>Ряд</w:t>
            </w:r>
            <w:proofErr w:type="spellEnd"/>
            <w:r w:rsidRPr="00B910BC">
              <w:rPr>
                <w:rFonts w:ascii="Times New Roman" w:hAnsi="Times New Roman" w:cs="Times New Roman"/>
                <w:sz w:val="24"/>
                <w:szCs w:val="24"/>
              </w:rPr>
              <w:t xml:space="preserve"> </w:t>
            </w:r>
            <w:proofErr w:type="spellStart"/>
            <w:r w:rsidRPr="00B910BC">
              <w:rPr>
                <w:rFonts w:ascii="Times New Roman" w:hAnsi="Times New Roman" w:cs="Times New Roman"/>
                <w:sz w:val="24"/>
                <w:szCs w:val="24"/>
              </w:rPr>
              <w:t>натуральных</w:t>
            </w:r>
            <w:proofErr w:type="spellEnd"/>
            <w:r w:rsidRPr="00B910BC">
              <w:rPr>
                <w:rFonts w:ascii="Times New Roman" w:hAnsi="Times New Roman" w:cs="Times New Roman"/>
                <w:sz w:val="24"/>
                <w:szCs w:val="24"/>
              </w:rPr>
              <w:t xml:space="preserve"> </w:t>
            </w:r>
            <w:proofErr w:type="spellStart"/>
            <w:r w:rsidRPr="00B910BC">
              <w:rPr>
                <w:rFonts w:ascii="Times New Roman" w:hAnsi="Times New Roman" w:cs="Times New Roman"/>
                <w:sz w:val="24"/>
                <w:szCs w:val="24"/>
              </w:rPr>
              <w:t>чисел</w:t>
            </w:r>
            <w:proofErr w:type="spellEnd"/>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05.09.2022 – 09.09.2022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vAlign w:val="center"/>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roofErr w:type="spellStart"/>
            <w:r w:rsidRPr="00B910BC">
              <w:rPr>
                <w:rFonts w:ascii="Times New Roman" w:hAnsi="Times New Roman" w:cs="Times New Roman"/>
                <w:sz w:val="24"/>
                <w:szCs w:val="24"/>
              </w:rPr>
              <w:t>Натуральный</w:t>
            </w:r>
            <w:proofErr w:type="spellEnd"/>
            <w:r w:rsidRPr="00B910BC">
              <w:rPr>
                <w:rFonts w:ascii="Times New Roman" w:hAnsi="Times New Roman" w:cs="Times New Roman"/>
                <w:sz w:val="24"/>
                <w:szCs w:val="24"/>
              </w:rPr>
              <w:t xml:space="preserve"> </w:t>
            </w:r>
            <w:proofErr w:type="spellStart"/>
            <w:r w:rsidRPr="00B910BC">
              <w:rPr>
                <w:rFonts w:ascii="Times New Roman" w:hAnsi="Times New Roman" w:cs="Times New Roman"/>
                <w:sz w:val="24"/>
                <w:szCs w:val="24"/>
              </w:rPr>
              <w:t>ряд</w:t>
            </w:r>
            <w:proofErr w:type="spellEnd"/>
            <w:r w:rsidRPr="00B910BC">
              <w:rPr>
                <w:rFonts w:ascii="Times New Roman" w:hAnsi="Times New Roman" w:cs="Times New Roman"/>
                <w:sz w:val="24"/>
                <w:szCs w:val="24"/>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05.09.2022 – 09.09.2022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vAlign w:val="center"/>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roofErr w:type="spellStart"/>
            <w:r w:rsidRPr="00B910BC">
              <w:rPr>
                <w:rFonts w:ascii="Times New Roman" w:hAnsi="Times New Roman" w:cs="Times New Roman"/>
                <w:sz w:val="24"/>
                <w:szCs w:val="24"/>
              </w:rPr>
              <w:t>Число</w:t>
            </w:r>
            <w:proofErr w:type="spellEnd"/>
            <w:r w:rsidRPr="00B910BC">
              <w:rPr>
                <w:rFonts w:ascii="Times New Roman" w:hAnsi="Times New Roman" w:cs="Times New Roman"/>
                <w:sz w:val="24"/>
                <w:szCs w:val="24"/>
              </w:rPr>
              <w:t xml:space="preserve"> 0.</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05.09.2022 – 09.09.2022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vAlign w:val="center"/>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Натуральные числа на координатной прямой.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05.09.2022 – 09.09.2022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Натуральные числа на координатной прямой.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05.09.2022 – 09.09.2022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Натуральные числа на координатной прямой.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12.09.2022 – 16.09.2022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2D7ADA" w:rsidRDefault="0006049F" w:rsidP="00772506">
            <w:pPr>
              <w:autoSpaceDE w:val="0"/>
              <w:autoSpaceDN w:val="0"/>
              <w:spacing w:after="66" w:line="220" w:lineRule="exact"/>
              <w:rPr>
                <w:rFonts w:ascii="Times New Roman" w:hAnsi="Times New Roman" w:cs="Times New Roman"/>
                <w:b/>
                <w:sz w:val="24"/>
                <w:szCs w:val="24"/>
                <w:lang w:val="ru-RU"/>
              </w:rPr>
            </w:pPr>
            <w:r w:rsidRPr="002D7ADA">
              <w:rPr>
                <w:rFonts w:ascii="Times New Roman" w:hAnsi="Times New Roman" w:cs="Times New Roman"/>
                <w:b/>
                <w:sz w:val="24"/>
                <w:szCs w:val="24"/>
                <w:lang w:val="ru-RU"/>
              </w:rPr>
              <w:t xml:space="preserve">Контрольная работа </w:t>
            </w:r>
            <w:r>
              <w:rPr>
                <w:rFonts w:ascii="Times New Roman" w:hAnsi="Times New Roman" w:cs="Times New Roman"/>
                <w:b/>
                <w:sz w:val="24"/>
                <w:szCs w:val="24"/>
                <w:lang w:val="ru-RU"/>
              </w:rPr>
              <w:t xml:space="preserve">№ 1 </w:t>
            </w:r>
            <w:r w:rsidRPr="002D7ADA">
              <w:rPr>
                <w:rFonts w:ascii="Times New Roman" w:hAnsi="Times New Roman" w:cs="Times New Roman"/>
                <w:b/>
                <w:sz w:val="24"/>
                <w:szCs w:val="24"/>
                <w:lang w:val="ru-RU"/>
              </w:rPr>
              <w:t>по теме: «</w:t>
            </w:r>
            <w:r>
              <w:rPr>
                <w:rFonts w:ascii="Times New Roman" w:hAnsi="Times New Roman" w:cs="Times New Roman"/>
                <w:b/>
                <w:sz w:val="24"/>
                <w:szCs w:val="24"/>
                <w:lang w:val="ru-RU"/>
              </w:rPr>
              <w:t>Натуральные числа»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12.09.2022 – 16.09.2022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округление натуральных чисел.</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12.09.2022 – 16.09.2022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округление натуральных чисел.</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12.09.2022 – 16.09.2022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округление натуральных чисел.</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12.09.2022 – 16.09.2022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округление натуральных чисел.</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12.09.2022 – 16.09.2022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8D4AA1" w:rsidRDefault="0006049F" w:rsidP="00772506">
            <w:pPr>
              <w:autoSpaceDE w:val="0"/>
              <w:autoSpaceDN w:val="0"/>
              <w:spacing w:after="66" w:line="220" w:lineRule="exact"/>
              <w:rPr>
                <w:rFonts w:ascii="Times New Roman" w:hAnsi="Times New Roman" w:cs="Times New Roman"/>
                <w:b/>
                <w:i/>
                <w:sz w:val="24"/>
                <w:szCs w:val="24"/>
                <w:lang w:val="ru-RU"/>
              </w:rPr>
            </w:pPr>
            <w:r w:rsidRPr="008D4AA1">
              <w:rPr>
                <w:rFonts w:ascii="Times New Roman" w:hAnsi="Times New Roman" w:cs="Times New Roman"/>
                <w:b/>
                <w:i/>
                <w:sz w:val="24"/>
                <w:szCs w:val="24"/>
                <w:lang w:val="ru-RU"/>
              </w:rPr>
              <w:t>Административная контрольная работа (стартовый контроль)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19.09.2022 – 23.09.2022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АКР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Арифметические действия с натуральными числами.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19.09.2022 – 23.09.2022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Арифметические действия с натуральными числами.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19.09.2022 – 23.09.2022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Арифметические действия с натуральными числами.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19.09.2022 – 23.09.2022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Арифметические действия с натуральными числами.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19.09.2022 – 23.09.2022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Арифметические действия с натуральными числами.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19.09.2022 – 23.09.2022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Арифметические действия с натуральными числами.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26.09.2022 – 30.09.2022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Арифметические действия с натуральными числами.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26.09.2022 – 30.09.2022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Свойства нуля при сложении </w:t>
            </w:r>
            <w:proofErr w:type="gramStart"/>
            <w:r>
              <w:rPr>
                <w:rFonts w:ascii="Times New Roman" w:hAnsi="Times New Roman" w:cs="Times New Roman"/>
                <w:sz w:val="24"/>
                <w:szCs w:val="24"/>
                <w:lang w:val="ru-RU"/>
              </w:rPr>
              <w:t xml:space="preserve">и  </w:t>
            </w:r>
            <w:r w:rsidRPr="00B910BC">
              <w:rPr>
                <w:rFonts w:ascii="Times New Roman" w:hAnsi="Times New Roman" w:cs="Times New Roman"/>
                <w:sz w:val="24"/>
                <w:szCs w:val="24"/>
                <w:lang w:val="ru-RU"/>
              </w:rPr>
              <w:t>умножении</w:t>
            </w:r>
            <w:proofErr w:type="gramEnd"/>
            <w:r w:rsidRPr="00B910BC">
              <w:rPr>
                <w:rFonts w:ascii="Times New Roman" w:hAnsi="Times New Roman" w:cs="Times New Roman"/>
                <w:sz w:val="24"/>
                <w:szCs w:val="24"/>
                <w:lang w:val="ru-RU"/>
              </w:rPr>
              <w:t>, свойства единицы при умножении.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26.09.2022 – 30.09.2022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Свойства нуля при сложении </w:t>
            </w:r>
            <w:proofErr w:type="gramStart"/>
            <w:r>
              <w:rPr>
                <w:rFonts w:ascii="Times New Roman" w:hAnsi="Times New Roman" w:cs="Times New Roman"/>
                <w:sz w:val="24"/>
                <w:szCs w:val="24"/>
                <w:lang w:val="ru-RU"/>
              </w:rPr>
              <w:t xml:space="preserve">и  </w:t>
            </w:r>
            <w:r w:rsidRPr="00B910BC">
              <w:rPr>
                <w:rFonts w:ascii="Times New Roman" w:hAnsi="Times New Roman" w:cs="Times New Roman"/>
                <w:sz w:val="24"/>
                <w:szCs w:val="24"/>
                <w:lang w:val="ru-RU"/>
              </w:rPr>
              <w:t>умножении</w:t>
            </w:r>
            <w:proofErr w:type="gramEnd"/>
            <w:r w:rsidRPr="00B910BC">
              <w:rPr>
                <w:rFonts w:ascii="Times New Roman" w:hAnsi="Times New Roman" w:cs="Times New Roman"/>
                <w:sz w:val="24"/>
                <w:szCs w:val="24"/>
                <w:lang w:val="ru-RU"/>
              </w:rPr>
              <w:t>, свойства единицы при умножении.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26.09.2022 – 30.09.2022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Переместительное и сочетательное свойства сложения и умножен</w:t>
            </w:r>
            <w:r>
              <w:rPr>
                <w:rFonts w:ascii="Times New Roman" w:hAnsi="Times New Roman" w:cs="Times New Roman"/>
                <w:sz w:val="24"/>
                <w:szCs w:val="24"/>
                <w:lang w:val="ru-RU"/>
              </w:rPr>
              <w:t xml:space="preserve">ия, распределительное свойство </w:t>
            </w:r>
            <w:r w:rsidRPr="00B910BC">
              <w:rPr>
                <w:rFonts w:ascii="Times New Roman" w:hAnsi="Times New Roman" w:cs="Times New Roman"/>
                <w:sz w:val="24"/>
                <w:szCs w:val="24"/>
                <w:lang w:val="ru-RU"/>
              </w:rPr>
              <w:t>умножения</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26.09.2022 – 30.09.2022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Переместительное и сочетательное свойства сложения и умножен</w:t>
            </w:r>
            <w:r>
              <w:rPr>
                <w:rFonts w:ascii="Times New Roman" w:hAnsi="Times New Roman" w:cs="Times New Roman"/>
                <w:sz w:val="24"/>
                <w:szCs w:val="24"/>
                <w:lang w:val="ru-RU"/>
              </w:rPr>
              <w:t xml:space="preserve">ия, распределительное свойство </w:t>
            </w:r>
            <w:r w:rsidRPr="00B910BC">
              <w:rPr>
                <w:rFonts w:ascii="Times New Roman" w:hAnsi="Times New Roman" w:cs="Times New Roman"/>
                <w:sz w:val="24"/>
                <w:szCs w:val="24"/>
                <w:lang w:val="ru-RU"/>
              </w:rPr>
              <w:t>умножения</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26.09.2022 – 30.09.2022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Переместительное и сочетательное свойства сложения и умножен</w:t>
            </w:r>
            <w:r>
              <w:rPr>
                <w:rFonts w:ascii="Times New Roman" w:hAnsi="Times New Roman" w:cs="Times New Roman"/>
                <w:sz w:val="24"/>
                <w:szCs w:val="24"/>
                <w:lang w:val="ru-RU"/>
              </w:rPr>
              <w:t xml:space="preserve">ия, распределительное свойство </w:t>
            </w:r>
            <w:r w:rsidRPr="00B910BC">
              <w:rPr>
                <w:rFonts w:ascii="Times New Roman" w:hAnsi="Times New Roman" w:cs="Times New Roman"/>
                <w:sz w:val="24"/>
                <w:szCs w:val="24"/>
                <w:lang w:val="ru-RU"/>
              </w:rPr>
              <w:t>умножения</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03.10.2022 – 07.10.2022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Переместительное и сочетательное свойства сложения и умножен</w:t>
            </w:r>
            <w:r>
              <w:rPr>
                <w:rFonts w:ascii="Times New Roman" w:hAnsi="Times New Roman" w:cs="Times New Roman"/>
                <w:sz w:val="24"/>
                <w:szCs w:val="24"/>
                <w:lang w:val="ru-RU"/>
              </w:rPr>
              <w:t xml:space="preserve">ия, распределительное свойство </w:t>
            </w:r>
            <w:r w:rsidRPr="00B910BC">
              <w:rPr>
                <w:rFonts w:ascii="Times New Roman" w:hAnsi="Times New Roman" w:cs="Times New Roman"/>
                <w:sz w:val="24"/>
                <w:szCs w:val="24"/>
                <w:lang w:val="ru-RU"/>
              </w:rPr>
              <w:t>умножения</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03.10.2022 – 07.10.2022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Переместительное и сочетательное свойства сложения и умножен</w:t>
            </w:r>
            <w:r>
              <w:rPr>
                <w:rFonts w:ascii="Times New Roman" w:hAnsi="Times New Roman" w:cs="Times New Roman"/>
                <w:sz w:val="24"/>
                <w:szCs w:val="24"/>
                <w:lang w:val="ru-RU"/>
              </w:rPr>
              <w:t xml:space="preserve">ия, распределительное свойство </w:t>
            </w:r>
            <w:r w:rsidRPr="00B910BC">
              <w:rPr>
                <w:rFonts w:ascii="Times New Roman" w:hAnsi="Times New Roman" w:cs="Times New Roman"/>
                <w:sz w:val="24"/>
                <w:szCs w:val="24"/>
                <w:lang w:val="ru-RU"/>
              </w:rPr>
              <w:t>умножения</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03.10.2022 – 07.10.2022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Переместительное и сочетательное свойства сложения и умножен</w:t>
            </w:r>
            <w:r>
              <w:rPr>
                <w:rFonts w:ascii="Times New Roman" w:hAnsi="Times New Roman" w:cs="Times New Roman"/>
                <w:sz w:val="24"/>
                <w:szCs w:val="24"/>
                <w:lang w:val="ru-RU"/>
              </w:rPr>
              <w:t xml:space="preserve">ия, распределительное свойство </w:t>
            </w:r>
            <w:r w:rsidRPr="00B910BC">
              <w:rPr>
                <w:rFonts w:ascii="Times New Roman" w:hAnsi="Times New Roman" w:cs="Times New Roman"/>
                <w:sz w:val="24"/>
                <w:szCs w:val="24"/>
                <w:lang w:val="ru-RU"/>
              </w:rPr>
              <w:t>умножения</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03.10.2022 – 07.10.2022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rPr>
          <w:trHeight w:val="1228"/>
        </w:trPr>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Переместительное и сочетательное свойства сложения и умножен</w:t>
            </w:r>
            <w:r>
              <w:rPr>
                <w:rFonts w:ascii="Times New Roman" w:hAnsi="Times New Roman" w:cs="Times New Roman"/>
                <w:sz w:val="24"/>
                <w:szCs w:val="24"/>
                <w:lang w:val="ru-RU"/>
              </w:rPr>
              <w:t xml:space="preserve">ия, распределительное свойство </w:t>
            </w:r>
            <w:r w:rsidRPr="00B910BC">
              <w:rPr>
                <w:rFonts w:ascii="Times New Roman" w:hAnsi="Times New Roman" w:cs="Times New Roman"/>
                <w:sz w:val="24"/>
                <w:szCs w:val="24"/>
                <w:lang w:val="ru-RU"/>
              </w:rPr>
              <w:t>умножения</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03.10.2022 – 07.10.2022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2D7ADA" w:rsidRDefault="0006049F" w:rsidP="00772506">
            <w:pPr>
              <w:autoSpaceDE w:val="0"/>
              <w:autoSpaceDN w:val="0"/>
              <w:spacing w:after="66" w:line="220" w:lineRule="exact"/>
              <w:rPr>
                <w:rFonts w:ascii="Times New Roman" w:hAnsi="Times New Roman" w:cs="Times New Roman"/>
                <w:b/>
                <w:sz w:val="24"/>
                <w:szCs w:val="24"/>
                <w:lang w:val="ru-RU"/>
              </w:rPr>
            </w:pPr>
            <w:r w:rsidRPr="002D7ADA">
              <w:rPr>
                <w:rFonts w:ascii="Times New Roman" w:hAnsi="Times New Roman" w:cs="Times New Roman"/>
                <w:b/>
                <w:sz w:val="24"/>
                <w:szCs w:val="24"/>
                <w:lang w:val="ru-RU"/>
              </w:rPr>
              <w:t>Контрольная работа</w:t>
            </w:r>
            <w:r>
              <w:rPr>
                <w:rFonts w:ascii="Times New Roman" w:hAnsi="Times New Roman" w:cs="Times New Roman"/>
                <w:b/>
                <w:sz w:val="24"/>
                <w:szCs w:val="24"/>
                <w:lang w:val="ru-RU"/>
              </w:rPr>
              <w:t xml:space="preserve"> № 2 по теме: </w:t>
            </w:r>
            <w:r w:rsidRPr="002D7ADA">
              <w:rPr>
                <w:rFonts w:ascii="Times New Roman" w:hAnsi="Times New Roman" w:cs="Times New Roman"/>
                <w:b/>
                <w:sz w:val="24"/>
                <w:szCs w:val="24"/>
                <w:lang w:val="ru-RU"/>
              </w:rPr>
              <w:t>«</w:t>
            </w:r>
            <w:r w:rsidRPr="001F7306">
              <w:rPr>
                <w:rFonts w:ascii="Times New Roman" w:hAnsi="Times New Roman" w:cs="Times New Roman"/>
                <w:b/>
                <w:i/>
                <w:sz w:val="24"/>
                <w:szCs w:val="24"/>
                <w:lang w:val="ru-RU"/>
              </w:rPr>
              <w:t>Переместительное и сочетательное свойства сложения и умножения, распределительное свойство умножения</w:t>
            </w:r>
            <w:r>
              <w:rPr>
                <w:rFonts w:ascii="Times New Roman" w:hAnsi="Times New Roman" w:cs="Times New Roman"/>
                <w:b/>
                <w:sz w:val="24"/>
                <w:szCs w:val="24"/>
                <w:lang w:val="ru-RU"/>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03.10.2022 – 07.10.2022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Делители и кратные числа, разложение числа на множители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17.10.2022 – 21.10.2022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Делители и кратные числа, разложение числа на множители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17.10.2022 – 21.10.2022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Делители и кратные числа, разложение числа на множители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17.10.2022 – 21.10.2022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Делители и кратные числа, разложение числа на множители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17.10.2022 – 21.10.2022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Деление с остатком.</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17.10.2022 – 21.10.2022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Деление с остатком.</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17.10.2022 – 21.10.2022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Простые и составные числа.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24.10.2022 – 28.10.2022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Простые и составные числа.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24.10.2022 – 28.10.2022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Признаки делимости на 2, 5, 10, 3, 9.</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24.10.2022 – 28.10.2022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Признаки делимости на 2, 5, 10, 3, 9.</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24.10.2022 – 28.10.2022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Признаки делимости на 2, 5, 10, 3, 9.</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24.10.2022 – 28.10.2022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Признаки делимости на 2, 5, 10, 3, 9.</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24.10.2022 – 28.10.2022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Признаки делимости на 2, 5, 10, 3, 9.</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31.10.2022 – 03.11.2022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Признаки делимости на 2, 5, 10, 3, 9.</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31.10.2022 – 03.11.2022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Признаки делимости на 2, 5, 10, 3, 9.</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31.10.2022 – 03.11.2022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385DE4">
              <w:rPr>
                <w:rFonts w:ascii="Times New Roman" w:hAnsi="Times New Roman" w:cs="Times New Roman"/>
                <w:b/>
                <w:sz w:val="24"/>
                <w:szCs w:val="24"/>
                <w:lang w:val="ru-RU"/>
              </w:rPr>
              <w:t>Контрольная работа</w:t>
            </w:r>
            <w:r>
              <w:rPr>
                <w:rFonts w:ascii="Times New Roman" w:hAnsi="Times New Roman" w:cs="Times New Roman"/>
                <w:b/>
                <w:sz w:val="24"/>
                <w:szCs w:val="24"/>
                <w:lang w:val="ru-RU"/>
              </w:rPr>
              <w:t xml:space="preserve"> № 3</w:t>
            </w:r>
            <w:r w:rsidRPr="00385DE4">
              <w:rPr>
                <w:rFonts w:ascii="Times New Roman" w:hAnsi="Times New Roman" w:cs="Times New Roman"/>
                <w:sz w:val="24"/>
                <w:szCs w:val="24"/>
                <w:lang w:val="ru-RU"/>
              </w:rPr>
              <w:t xml:space="preserve"> </w:t>
            </w:r>
            <w:r w:rsidRPr="00385DE4">
              <w:rPr>
                <w:rFonts w:ascii="Times New Roman" w:hAnsi="Times New Roman" w:cs="Times New Roman"/>
                <w:b/>
                <w:sz w:val="24"/>
                <w:szCs w:val="24"/>
                <w:lang w:val="ru-RU"/>
              </w:rPr>
              <w:t>по теме</w:t>
            </w:r>
            <w:r>
              <w:rPr>
                <w:rFonts w:ascii="Times New Roman" w:hAnsi="Times New Roman" w:cs="Times New Roman"/>
                <w:b/>
                <w:sz w:val="24"/>
                <w:szCs w:val="24"/>
                <w:lang w:val="ru-RU"/>
              </w:rPr>
              <w:t>: «</w:t>
            </w:r>
            <w:r w:rsidRPr="00385DE4">
              <w:rPr>
                <w:rFonts w:ascii="Times New Roman" w:hAnsi="Times New Roman" w:cs="Times New Roman"/>
                <w:b/>
                <w:sz w:val="24"/>
                <w:szCs w:val="24"/>
                <w:lang w:val="ru-RU"/>
              </w:rPr>
              <w:t>Призн</w:t>
            </w:r>
            <w:r>
              <w:rPr>
                <w:rFonts w:ascii="Times New Roman" w:hAnsi="Times New Roman" w:cs="Times New Roman"/>
                <w:b/>
                <w:sz w:val="24"/>
                <w:szCs w:val="24"/>
                <w:lang w:val="ru-RU"/>
              </w:rPr>
              <w:t>аки делимости»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31.10.2022 – 03.11.2022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Степень с натуральным показателем.</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31.10.2022 – 03.11.2022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Степень с натуральным показателем.</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31.10.2022 – 03.11.2022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Числовые выражения; порядок действий.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07.11.2022 – 11.11.2022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Числовые выражения; порядок действий.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07.11.2022 – 11.11.2022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текстовых задач на </w:t>
            </w:r>
            <w:proofErr w:type="gramStart"/>
            <w:r>
              <w:rPr>
                <w:rFonts w:ascii="Times New Roman" w:hAnsi="Times New Roman" w:cs="Times New Roman"/>
                <w:sz w:val="24"/>
                <w:szCs w:val="24"/>
                <w:lang w:val="ru-RU"/>
              </w:rPr>
              <w:t xml:space="preserve">все  </w:t>
            </w:r>
            <w:r w:rsidRPr="00B910BC">
              <w:rPr>
                <w:rFonts w:ascii="Times New Roman" w:hAnsi="Times New Roman" w:cs="Times New Roman"/>
                <w:sz w:val="24"/>
                <w:szCs w:val="24"/>
                <w:lang w:val="ru-RU"/>
              </w:rPr>
              <w:t>арифметические</w:t>
            </w:r>
            <w:proofErr w:type="gramEnd"/>
            <w:r w:rsidRPr="00B910BC">
              <w:rPr>
                <w:rFonts w:ascii="Times New Roman" w:hAnsi="Times New Roman" w:cs="Times New Roman"/>
                <w:sz w:val="24"/>
                <w:szCs w:val="24"/>
                <w:lang w:val="ru-RU"/>
              </w:rPr>
              <w:t xml:space="preserve"> действия, на движение и </w:t>
            </w:r>
            <w:r w:rsidRPr="00B910BC">
              <w:rPr>
                <w:rFonts w:ascii="Times New Roman" w:hAnsi="Times New Roman" w:cs="Times New Roman"/>
                <w:sz w:val="24"/>
                <w:szCs w:val="24"/>
                <w:lang w:val="ru-RU"/>
              </w:rPr>
              <w:lastRenderedPageBreak/>
              <w:t>покупки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07.11.2022 – 11.11.2022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текстовых задач на </w:t>
            </w:r>
            <w:proofErr w:type="gramStart"/>
            <w:r>
              <w:rPr>
                <w:rFonts w:ascii="Times New Roman" w:hAnsi="Times New Roman" w:cs="Times New Roman"/>
                <w:sz w:val="24"/>
                <w:szCs w:val="24"/>
                <w:lang w:val="ru-RU"/>
              </w:rPr>
              <w:t xml:space="preserve">все  </w:t>
            </w:r>
            <w:r w:rsidRPr="00B910BC">
              <w:rPr>
                <w:rFonts w:ascii="Times New Roman" w:hAnsi="Times New Roman" w:cs="Times New Roman"/>
                <w:sz w:val="24"/>
                <w:szCs w:val="24"/>
                <w:lang w:val="ru-RU"/>
              </w:rPr>
              <w:t>арифметические</w:t>
            </w:r>
            <w:proofErr w:type="gramEnd"/>
            <w:r w:rsidRPr="00B910BC">
              <w:rPr>
                <w:rFonts w:ascii="Times New Roman" w:hAnsi="Times New Roman" w:cs="Times New Roman"/>
                <w:sz w:val="24"/>
                <w:szCs w:val="24"/>
                <w:lang w:val="ru-RU"/>
              </w:rPr>
              <w:t xml:space="preserve"> действия, на движение и покупки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07.11.2022 – 11.11.2022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текстовых задач на </w:t>
            </w:r>
            <w:proofErr w:type="gramStart"/>
            <w:r>
              <w:rPr>
                <w:rFonts w:ascii="Times New Roman" w:hAnsi="Times New Roman" w:cs="Times New Roman"/>
                <w:sz w:val="24"/>
                <w:szCs w:val="24"/>
                <w:lang w:val="ru-RU"/>
              </w:rPr>
              <w:t xml:space="preserve">все  </w:t>
            </w:r>
            <w:r w:rsidRPr="00B910BC">
              <w:rPr>
                <w:rFonts w:ascii="Times New Roman" w:hAnsi="Times New Roman" w:cs="Times New Roman"/>
                <w:sz w:val="24"/>
                <w:szCs w:val="24"/>
                <w:lang w:val="ru-RU"/>
              </w:rPr>
              <w:t>арифметические</w:t>
            </w:r>
            <w:proofErr w:type="gramEnd"/>
            <w:r w:rsidRPr="00B910BC">
              <w:rPr>
                <w:rFonts w:ascii="Times New Roman" w:hAnsi="Times New Roman" w:cs="Times New Roman"/>
                <w:sz w:val="24"/>
                <w:szCs w:val="24"/>
                <w:lang w:val="ru-RU"/>
              </w:rPr>
              <w:t xml:space="preserve"> действия, на движение и покупки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07.11.2022 – 11.11.2022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Контрольная работа №</w:t>
            </w:r>
            <w:r>
              <w:rPr>
                <w:rFonts w:ascii="Times New Roman" w:hAnsi="Times New Roman" w:cs="Times New Roman"/>
                <w:b/>
                <w:sz w:val="24"/>
                <w:szCs w:val="24"/>
                <w:lang w:val="ru-RU"/>
              </w:rPr>
              <w:t xml:space="preserve"> 4</w:t>
            </w:r>
            <w:r w:rsidRPr="00630AC3">
              <w:rPr>
                <w:rFonts w:ascii="Times New Roman" w:hAnsi="Times New Roman" w:cs="Times New Roman"/>
                <w:b/>
                <w:sz w:val="24"/>
                <w:szCs w:val="24"/>
                <w:lang w:val="ru-RU"/>
              </w:rPr>
              <w:t xml:space="preserve"> по теме: «</w:t>
            </w:r>
            <w:r w:rsidRPr="001F7306">
              <w:rPr>
                <w:rFonts w:ascii="Times New Roman" w:hAnsi="Times New Roman" w:cs="Times New Roman"/>
                <w:b/>
                <w:sz w:val="24"/>
                <w:szCs w:val="24"/>
                <w:lang w:val="ru-RU"/>
              </w:rPr>
              <w:t>Степень с натуральным показателем.</w:t>
            </w:r>
            <w:r w:rsidRPr="001F7306">
              <w:rPr>
                <w:lang w:val="ru-RU"/>
              </w:rPr>
              <w:t xml:space="preserve"> </w:t>
            </w:r>
            <w:r w:rsidRPr="001F7306">
              <w:rPr>
                <w:rFonts w:ascii="Times New Roman" w:hAnsi="Times New Roman" w:cs="Times New Roman"/>
                <w:b/>
                <w:sz w:val="24"/>
                <w:szCs w:val="24"/>
                <w:lang w:val="ru-RU"/>
              </w:rPr>
              <w:t>Числовые выражения</w:t>
            </w:r>
            <w:r>
              <w:rPr>
                <w:rFonts w:ascii="Times New Roman" w:hAnsi="Times New Roman" w:cs="Times New Roman"/>
                <w:b/>
                <w:sz w:val="24"/>
                <w:szCs w:val="24"/>
                <w:lang w:val="ru-RU"/>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07.11.2022 – 11.11.2022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КР</w:t>
            </w:r>
          </w:p>
        </w:tc>
      </w:tr>
      <w:tr w:rsidR="0006049F" w:rsidRPr="002F59A5" w:rsidTr="00772506">
        <w:tc>
          <w:tcPr>
            <w:tcW w:w="8911" w:type="dxa"/>
            <w:gridSpan w:val="8"/>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r w:rsidRPr="00B910BC">
              <w:rPr>
                <w:rFonts w:ascii="Times New Roman" w:hAnsi="Times New Roman" w:cs="Times New Roman"/>
                <w:b/>
                <w:sz w:val="24"/>
                <w:szCs w:val="24"/>
                <w:lang w:val="ru-RU"/>
              </w:rPr>
              <w:t>Раздел 2. Наглядная геометрия. Линии на плоскости (18 часов)</w:t>
            </w: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Точка, прямая, отрезок, луч.</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14.11.2022 – 18.11.2022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Точка, прямая, отрезок, луч.</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14.11.2022 – 18.11.2022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Ломаная.</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14.11.2022 – 18.11.2022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Измерение длины отрезка, метрические единицы измерения длины</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14.11.2022 – 18.11.2022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Измерение длины отрезка, метрические единицы измерения длины</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14.11.2022 – 18.11.2022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Окружность и круг.</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14.11.2022 – 18.11.2022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Окружность и круг.</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28.11.2022 – 02.12.2022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w:t>
            </w:r>
            <w:r>
              <w:rPr>
                <w:rFonts w:ascii="Times New Roman" w:hAnsi="Times New Roman" w:cs="Times New Roman"/>
                <w:sz w:val="24"/>
                <w:szCs w:val="24"/>
                <w:lang w:val="ru-RU"/>
              </w:rPr>
              <w:t>остроение узора из окружностей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28.11.2022 – 02.12.2022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Практическая работа «Построение узора из окружностей».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28.11.2022 – 02.12.2022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ПР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Угол.</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28.11.2022 – 02.12.2022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Прямой, острый, тупой и развёрнутый углы.</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28.11.2022 – 02.12.2022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Прямой, острый, тупой и развёрнутый углы.</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28.11.2022 – 02.12.2022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Прямой, острый, тупой и развёрнутый углы.</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05.12.2022 – 09.12.2022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Измерение углов.</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05.12.2022 – 09.12.2022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Измерение углов.</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05.12.2022 – 09.12.2022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Измерение углов.</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05.12.2022 – 09.12.2022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 xml:space="preserve"> </w:t>
            </w:r>
            <w:r>
              <w:rPr>
                <w:rFonts w:ascii="Times New Roman" w:hAnsi="Times New Roman" w:cs="Times New Roman"/>
                <w:sz w:val="24"/>
                <w:szCs w:val="24"/>
                <w:lang w:val="ru-RU"/>
              </w:rPr>
              <w:t>Построение углов</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05.12.2022 – 09.12.2022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Практическая работа</w:t>
            </w:r>
          </w:p>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lastRenderedPageBreak/>
              <w:t>«Построение углов»</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05.12.2022 – 09.12.2022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ПР</w:t>
            </w:r>
          </w:p>
        </w:tc>
      </w:tr>
      <w:tr w:rsidR="0006049F" w:rsidRPr="00B910BC" w:rsidTr="00772506">
        <w:tc>
          <w:tcPr>
            <w:tcW w:w="8911" w:type="dxa"/>
            <w:gridSpan w:val="8"/>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r w:rsidRPr="00B910BC">
              <w:rPr>
                <w:rFonts w:ascii="Times New Roman" w:hAnsi="Times New Roman" w:cs="Times New Roman"/>
                <w:b/>
                <w:sz w:val="24"/>
                <w:szCs w:val="24"/>
                <w:lang w:val="ru-RU"/>
              </w:rPr>
              <w:t>Раздел 3. Обыкновенные дроби (50 часов)</w:t>
            </w: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12.12.2022 – 16.12.2022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12.12.2022 – 16.12.2022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12.12.2022 – 16.12.2022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12.12.2022 – 16.12.2022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12.12.2022 – 16.12.2022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Правильные и неправильные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12.12.2022 – 16.12.2022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Правильные и неправильные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19.12.2022 – 23.12.2022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Правильные и неправильные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19.12.2022 – 23.12.2022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Правильные и неправильные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19.12.2022 – 23.12.2022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Правильные и неправильные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19.12.2022 – 23.12.2022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Правильные и неправильные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19.12.2022 – 23.12.2022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Основное свойство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19.12.2022 – 23.12.2022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Основное свойство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26.12.2022 – 30.12.2022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26.12.2022 – 30.12.2022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26.12.2022 – 30.12.2022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26.12.2022 – 30.12.2022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4E014E" w:rsidRDefault="0006049F" w:rsidP="00772506">
            <w:pPr>
              <w:autoSpaceDE w:val="0"/>
              <w:autoSpaceDN w:val="0"/>
              <w:spacing w:after="66" w:line="220" w:lineRule="exact"/>
              <w:rPr>
                <w:rFonts w:ascii="Times New Roman" w:hAnsi="Times New Roman" w:cs="Times New Roman"/>
                <w:sz w:val="24"/>
                <w:szCs w:val="24"/>
                <w:lang w:val="ru-RU"/>
              </w:rPr>
            </w:pPr>
            <w:r w:rsidRPr="004E014E">
              <w:rPr>
                <w:rFonts w:ascii="Times New Roman" w:hAnsi="Times New Roman" w:cs="Times New Roman"/>
                <w:sz w:val="24"/>
                <w:szCs w:val="24"/>
                <w:lang w:val="ru-RU"/>
              </w:rPr>
              <w:t>Сравнение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26.12.2022 – 30.12.2022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Сложение и вычитание обыкновенных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26.12.2022 – 30.12.2022</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Сложение и вычитание обыкновенных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09.01.2023 – 13.01.2023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Сложение и вычитание обыкновенных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09.01.2023 – 13.01.2023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Сложение и вычитание обыкновенных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09.01.2023 – 13.01.2023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Контрольная работа № 5 по теме: «</w:t>
            </w:r>
            <w:r>
              <w:rPr>
                <w:rFonts w:ascii="Times New Roman" w:hAnsi="Times New Roman" w:cs="Times New Roman"/>
                <w:b/>
                <w:sz w:val="24"/>
                <w:szCs w:val="24"/>
                <w:lang w:val="ru-RU"/>
              </w:rPr>
              <w:t>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09.01.2023 – 13.01.2023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Смешанная 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09.01.2023 – 13.01.2023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Смешанная 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09.01.2023 – 13.01.2023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Смешанная 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16.01.2023 – 20.01.2023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Смешанная 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 xml:space="preserve">16.01.2023 – </w:t>
            </w:r>
            <w:r w:rsidRPr="00B910BC">
              <w:rPr>
                <w:rFonts w:ascii="Times New Roman" w:hAnsi="Times New Roman" w:cs="Times New Roman"/>
                <w:sz w:val="24"/>
                <w:szCs w:val="24"/>
                <w:lang w:val="ru-RU"/>
              </w:rPr>
              <w:lastRenderedPageBreak/>
              <w:t>20.01.2023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Смешанная 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16.01.2023 – 20.01.2023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Смешанная дробь.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16.01.2023 – 20.01.2023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Умножение и деление обыкновенных дробей; взаимно-обратные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16.01.2023 – 20.01.2023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Умножение и деление обыкновенных дробей; взаимно-обратные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16.01.2023 – 20.01.2023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8D4AA1" w:rsidRDefault="0006049F" w:rsidP="00772506">
            <w:pPr>
              <w:autoSpaceDE w:val="0"/>
              <w:autoSpaceDN w:val="0"/>
              <w:spacing w:after="66" w:line="220" w:lineRule="exact"/>
              <w:rPr>
                <w:rFonts w:ascii="Times New Roman" w:hAnsi="Times New Roman" w:cs="Times New Roman"/>
                <w:b/>
                <w:i/>
                <w:sz w:val="24"/>
                <w:szCs w:val="24"/>
                <w:lang w:val="ru-RU"/>
              </w:rPr>
            </w:pPr>
            <w:r w:rsidRPr="008D4AA1">
              <w:rPr>
                <w:rFonts w:ascii="Times New Roman" w:hAnsi="Times New Roman" w:cs="Times New Roman"/>
                <w:b/>
                <w:i/>
                <w:sz w:val="24"/>
                <w:szCs w:val="24"/>
                <w:lang w:val="ru-RU"/>
              </w:rPr>
              <w:t>Административная контрольная работа (</w:t>
            </w:r>
            <w:proofErr w:type="gramStart"/>
            <w:r w:rsidRPr="008D4AA1">
              <w:rPr>
                <w:rFonts w:ascii="Times New Roman" w:hAnsi="Times New Roman" w:cs="Times New Roman"/>
                <w:b/>
                <w:i/>
                <w:sz w:val="24"/>
                <w:szCs w:val="24"/>
                <w:lang w:val="ru-RU"/>
              </w:rPr>
              <w:t>промежуточный  контроль</w:t>
            </w:r>
            <w:proofErr w:type="gramEnd"/>
            <w:r w:rsidRPr="008D4AA1">
              <w:rPr>
                <w:rFonts w:ascii="Times New Roman" w:hAnsi="Times New Roman" w:cs="Times New Roman"/>
                <w:b/>
                <w:i/>
                <w:sz w:val="24"/>
                <w:szCs w:val="24"/>
                <w:lang w:val="ru-RU"/>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23.01.2023 – 27.01.2023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АКР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Умножение и деление обыкновенных дробей; взаимно-обратные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23.01.2023 – 27.01.2023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Умножение и деление обыкновенных дробей; взаимно-обратные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23.01.2023 – 27.01.2023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Умножение и деление обыкновенных дробей; взаимно-обратные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23.01.2023 – 27.01.2023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Умножение и деление обыкновенных дробей; взаимно-обратные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23.01.2023 – 27.01.2023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Умножение и деление обыкновенных дробей; взаимно-обратные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23.01.2023 – 27.01.2023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Умножение и деление обыкновенных дробей; взаимно-обратные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30.01.2023 – 03.02.2023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 xml:space="preserve">Контрольная работа № </w:t>
            </w:r>
            <w:r>
              <w:rPr>
                <w:rFonts w:ascii="Times New Roman" w:hAnsi="Times New Roman" w:cs="Times New Roman"/>
                <w:b/>
                <w:sz w:val="24"/>
                <w:szCs w:val="24"/>
                <w:lang w:val="ru-RU"/>
              </w:rPr>
              <w:t>6</w:t>
            </w:r>
            <w:r w:rsidRPr="00630AC3">
              <w:rPr>
                <w:rFonts w:ascii="Times New Roman" w:hAnsi="Times New Roman" w:cs="Times New Roman"/>
                <w:b/>
                <w:sz w:val="24"/>
                <w:szCs w:val="24"/>
                <w:lang w:val="ru-RU"/>
              </w:rPr>
              <w:t xml:space="preserve"> по теме: «</w:t>
            </w:r>
            <w:r w:rsidRPr="001F7306">
              <w:rPr>
                <w:rFonts w:ascii="Times New Roman" w:hAnsi="Times New Roman" w:cs="Times New Roman"/>
                <w:b/>
                <w:sz w:val="24"/>
                <w:szCs w:val="24"/>
                <w:lang w:val="ru-RU"/>
              </w:rPr>
              <w:t>Умножение и деление обыкновенных дробей; взаимно-обратные дроби</w:t>
            </w:r>
            <w:r>
              <w:rPr>
                <w:rFonts w:ascii="Times New Roman" w:hAnsi="Times New Roman" w:cs="Times New Roman"/>
                <w:b/>
                <w:sz w:val="24"/>
                <w:szCs w:val="24"/>
                <w:lang w:val="ru-RU"/>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30.01.2023 – 03.02.2023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Решение текстовых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30.01.2023 – 03.02.2023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Решение текстовых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30.01.2023 – 03.02.2023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Решение текстовых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30.01.2023 – 03.02.2023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Решение текстовых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30.01.2023 – 03.02.2023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Основные задачи на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06.02.2023 – 10.02.2023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Основные задачи на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06.02.2023 – 10.02.2023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Основные задачи на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06.02.2023 – 10.02.2023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Основные задачи на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06.02.2023 – 10.02.2023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Контрольная работа № 7 по теме: «</w:t>
            </w:r>
            <w:r w:rsidRPr="00095D64">
              <w:rPr>
                <w:rFonts w:ascii="Times New Roman" w:hAnsi="Times New Roman" w:cs="Times New Roman"/>
                <w:b/>
                <w:sz w:val="24"/>
                <w:szCs w:val="24"/>
                <w:lang w:val="ru-RU"/>
              </w:rPr>
              <w:t xml:space="preserve">Решение </w:t>
            </w:r>
            <w:r w:rsidRPr="00095D64">
              <w:rPr>
                <w:rFonts w:ascii="Times New Roman" w:hAnsi="Times New Roman" w:cs="Times New Roman"/>
                <w:b/>
                <w:sz w:val="24"/>
                <w:szCs w:val="24"/>
                <w:lang w:val="ru-RU"/>
              </w:rPr>
              <w:lastRenderedPageBreak/>
              <w:t>те</w:t>
            </w:r>
            <w:r>
              <w:rPr>
                <w:rFonts w:ascii="Times New Roman" w:hAnsi="Times New Roman" w:cs="Times New Roman"/>
                <w:b/>
                <w:sz w:val="24"/>
                <w:szCs w:val="24"/>
                <w:lang w:val="ru-RU"/>
              </w:rPr>
              <w:t>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 xml:space="preserve">06.02.2023 – </w:t>
            </w:r>
            <w:r w:rsidRPr="00B910BC">
              <w:rPr>
                <w:rFonts w:ascii="Times New Roman" w:hAnsi="Times New Roman" w:cs="Times New Roman"/>
                <w:sz w:val="24"/>
                <w:szCs w:val="24"/>
                <w:lang w:val="ru-RU"/>
              </w:rPr>
              <w:lastRenderedPageBreak/>
              <w:t>10.02.2023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Применение букв для записи математических выражений и предложений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06.02.2023 – 10.02.2023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Применение букв для записи математических выражений и предложений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13.02.2023 – 17.02.2023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Применение букв для записи математических выражений и предложений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13.02.2023 – 17.02.2023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2F59A5" w:rsidTr="00772506">
        <w:tc>
          <w:tcPr>
            <w:tcW w:w="8911" w:type="dxa"/>
            <w:gridSpan w:val="8"/>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b/>
                <w:sz w:val="24"/>
                <w:szCs w:val="24"/>
                <w:lang w:val="ru-RU"/>
              </w:rPr>
              <w:t>Раздел 4. Наглядная геометрия. Многоугольники (12 часов)</w:t>
            </w: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Многоугольники.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13.02.2023 – 17.02.2023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Четырёхугольник, прямоугольник, квадрат.</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13.02.2023 – 17.02.2023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Четырёхугольник, прямоугольник, квадрат.</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13.02.2023 – 17.02.2023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Четырёхугольник, прямоугольник, квадрат.</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13.02.2023 – 17.02.2023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 xml:space="preserve">Практическая работа «Построение прямоугольника с заданными </w:t>
            </w:r>
          </w:p>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сторонами на нелинованной бумаге».</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27.02.2023 – 03.03.2023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ПР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Треугольник.</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27.02.2023 – 03.03.2023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 xml:space="preserve">Площадь и периметр прямоугольника и многоугольников, составленных из </w:t>
            </w:r>
          </w:p>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прямоугольников, единицы измерения площади.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27.02.2023 – 03.03.2023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 xml:space="preserve">Площадь и периметр прямоугольника и многоугольников, составленных из </w:t>
            </w:r>
          </w:p>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прямоугольников, единицы измерения площади.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27.02.2023 – 03.03.2023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 xml:space="preserve">Площадь и периметр прямоугольника и многоугольников, составленных из </w:t>
            </w:r>
          </w:p>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прямоугольников, единицы измерения площади.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27.02.2023 – 03.03.2023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Контрольная работа № 8 по теме: «</w:t>
            </w:r>
            <w:r w:rsidRPr="00095D64">
              <w:rPr>
                <w:rFonts w:ascii="Times New Roman" w:hAnsi="Times New Roman" w:cs="Times New Roman"/>
                <w:b/>
                <w:sz w:val="24"/>
                <w:szCs w:val="24"/>
                <w:lang w:val="ru-RU"/>
              </w:rPr>
              <w:t>Площадь и периметр прямоугольника и многоугольников</w:t>
            </w:r>
            <w:r>
              <w:rPr>
                <w:rFonts w:ascii="Times New Roman" w:hAnsi="Times New Roman" w:cs="Times New Roman"/>
                <w:b/>
                <w:sz w:val="24"/>
                <w:szCs w:val="24"/>
                <w:lang w:val="ru-RU"/>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27.02.2023 – 03.03.2023</w:t>
            </w:r>
          </w:p>
        </w:tc>
        <w:tc>
          <w:tcPr>
            <w:tcW w:w="1417"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p>
        </w:tc>
        <w:tc>
          <w:tcPr>
            <w:tcW w:w="1701"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Периметр многоугольника.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06.03.2023 – 10.03.2023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Периметр многоугольника.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06.03.2023 – 10.03.2023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8911" w:type="dxa"/>
            <w:gridSpan w:val="8"/>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r w:rsidRPr="00B910BC">
              <w:rPr>
                <w:rFonts w:ascii="Times New Roman" w:hAnsi="Times New Roman" w:cs="Times New Roman"/>
                <w:b/>
                <w:sz w:val="24"/>
                <w:szCs w:val="24"/>
                <w:lang w:val="ru-RU"/>
              </w:rPr>
              <w:t>Раздел 5. Десятичные дроби (38 часов)</w:t>
            </w: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Десятичная запись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06.03.2023 – 10.03.2023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Десятичная запись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06.03.2023 – 10.03.2023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Десятичная запись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06.03.2023 – 10.03.2023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Десятичная запись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06.03.2023 – 10.03.2023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13.03.2023 – 17.03.2023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13.03.2023 – 17.03.2023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13.03.2023 – 17.03.2023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Сравнение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13.03.2023 – 17.03.2023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13.03.2023 – 17.03.2023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13.03.2023 – 17.03.2023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20.03.2023 – 24.03.2023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20.03.2023 – 24.03.2023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20.03.2023 – 24.03.2023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20.03.2023 – 24.03.2023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20.03.2023 – 24.03.2023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20.03.2023 – 24.03.2023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27.03.2023 – 31.04.2023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27.03.2023 – 31.04.2023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Действия с десятичными дробями.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27.03.2023 – 31.04.2023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Контрольная работа № 9 по теме: «</w:t>
            </w:r>
            <w:r w:rsidRPr="00095D64">
              <w:rPr>
                <w:rFonts w:ascii="Times New Roman" w:hAnsi="Times New Roman" w:cs="Times New Roman"/>
                <w:b/>
                <w:sz w:val="24"/>
                <w:szCs w:val="24"/>
                <w:lang w:val="ru-RU"/>
              </w:rPr>
              <w:t>Действия с десятичными дробями</w:t>
            </w:r>
            <w:r>
              <w:rPr>
                <w:rFonts w:ascii="Times New Roman" w:hAnsi="Times New Roman" w:cs="Times New Roman"/>
                <w:b/>
                <w:sz w:val="24"/>
                <w:szCs w:val="24"/>
                <w:lang w:val="ru-RU"/>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27.03.2023 – 31.04.2023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Округление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27.03.2023 – 31.04.2023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Округление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27.03.2023 – 31.04.2023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Округление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03.04.2023 – 07.04.2023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Округление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03.04.2023 – 07.04.2023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Округление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03.04.2023 – 07.04.2023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Округление десятичных дробей.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03.04.2023 – 07.04.2023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СР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Решение текстовых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03.04.2023 – 07.04.2023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Решение текстовых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03.04.2023 – 07.04.2023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Решение текстовых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17.04.2023 – 21.04.2023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Решение текстовых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17.04.2023 – 21.04.2023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Решение текстовых задач, содержащих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17.04.2023 – 21.04.2023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Контрольная работа № 10 по теме: «</w:t>
            </w:r>
            <w:r w:rsidRPr="00095D64">
              <w:rPr>
                <w:rFonts w:ascii="Times New Roman" w:hAnsi="Times New Roman" w:cs="Times New Roman"/>
                <w:b/>
                <w:sz w:val="24"/>
                <w:szCs w:val="24"/>
                <w:lang w:val="ru-RU"/>
              </w:rPr>
              <w:t>Решение текстовых задач, содержащих дроби</w:t>
            </w:r>
            <w:r>
              <w:rPr>
                <w:rFonts w:ascii="Times New Roman" w:hAnsi="Times New Roman" w:cs="Times New Roman"/>
                <w:b/>
                <w:sz w:val="24"/>
                <w:szCs w:val="24"/>
                <w:lang w:val="ru-RU"/>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17.04.2023 – 21.04.2023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Основные задачи на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17.04.2023 – 21.04.2023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Основные задачи на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17.04.2023 – 21.04.2023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Основные задачи на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24.04.2023 – 28.04.2023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Основные задачи на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24.04.2023 – 28.04.2023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Основные задачи на дроби.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24.04.2023 – 28.04.2023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8D4AA1" w:rsidRDefault="0006049F" w:rsidP="00772506">
            <w:pPr>
              <w:autoSpaceDE w:val="0"/>
              <w:autoSpaceDN w:val="0"/>
              <w:spacing w:after="66" w:line="220" w:lineRule="exact"/>
              <w:rPr>
                <w:rFonts w:ascii="Times New Roman" w:hAnsi="Times New Roman" w:cs="Times New Roman"/>
                <w:b/>
                <w:i/>
                <w:sz w:val="24"/>
                <w:szCs w:val="24"/>
                <w:lang w:val="ru-RU"/>
              </w:rPr>
            </w:pPr>
            <w:r w:rsidRPr="008D4AA1">
              <w:rPr>
                <w:rFonts w:ascii="Times New Roman" w:hAnsi="Times New Roman" w:cs="Times New Roman"/>
                <w:b/>
                <w:i/>
                <w:sz w:val="24"/>
                <w:szCs w:val="24"/>
                <w:lang w:val="ru-RU"/>
              </w:rPr>
              <w:t>Административная контрольная работа (итоговый контроль)</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24.04.2023 – 28.04.2023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АКР</w:t>
            </w:r>
          </w:p>
        </w:tc>
      </w:tr>
      <w:tr w:rsidR="0006049F" w:rsidRPr="002F59A5" w:rsidTr="00772506">
        <w:tc>
          <w:tcPr>
            <w:tcW w:w="8911" w:type="dxa"/>
            <w:gridSpan w:val="8"/>
          </w:tcPr>
          <w:p w:rsidR="0006049F" w:rsidRPr="00B910BC" w:rsidRDefault="0006049F" w:rsidP="00772506">
            <w:pPr>
              <w:autoSpaceDE w:val="0"/>
              <w:autoSpaceDN w:val="0"/>
              <w:spacing w:after="66" w:line="220" w:lineRule="exact"/>
              <w:rPr>
                <w:rFonts w:ascii="Times New Roman" w:eastAsia="Times New Roman" w:hAnsi="Times New Roman" w:cs="Times New Roman"/>
                <w:b/>
                <w:color w:val="221F1F"/>
                <w:w w:val="97"/>
                <w:sz w:val="24"/>
                <w:szCs w:val="24"/>
                <w:lang w:val="ru-RU"/>
              </w:rPr>
            </w:pPr>
          </w:p>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eastAsia="Times New Roman" w:hAnsi="Times New Roman" w:cs="Times New Roman"/>
                <w:b/>
                <w:color w:val="221F1F"/>
                <w:w w:val="97"/>
                <w:sz w:val="24"/>
                <w:szCs w:val="24"/>
                <w:lang w:val="ru-RU"/>
              </w:rPr>
              <w:t>Раздел 6. Наглядная геометрия. Тела и фигуры в пространстве (16 часов)</w:t>
            </w:r>
          </w:p>
        </w:tc>
        <w:tc>
          <w:tcPr>
            <w:tcW w:w="1701" w:type="dxa"/>
          </w:tcPr>
          <w:p w:rsidR="0006049F" w:rsidRPr="00B910BC" w:rsidRDefault="0006049F" w:rsidP="00772506">
            <w:pPr>
              <w:autoSpaceDE w:val="0"/>
              <w:autoSpaceDN w:val="0"/>
              <w:spacing w:after="66" w:line="220" w:lineRule="exact"/>
              <w:rPr>
                <w:rFonts w:ascii="Times New Roman" w:eastAsia="Times New Roman" w:hAnsi="Times New Roman" w:cs="Times New Roman"/>
                <w:b/>
                <w:color w:val="221F1F"/>
                <w:w w:val="97"/>
                <w:sz w:val="24"/>
                <w:szCs w:val="24"/>
                <w:lang w:val="ru-RU"/>
              </w:rPr>
            </w:pP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Многогранники.</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24.04.2023 – 28.04.2023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Изображение многогранников.</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24.04.2023 – 28.04.2023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Изображение многогранников.</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02.05.2023 – 05.05.2023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Изображение многогранников.</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02.05.2023 – 05.05.2023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Модели пространственных тел.</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02.05.2023 – 05.05.2023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Прямоугольный параллелепипед, куб.</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02.05.2023 – 05.05.2023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Прямоугольный параллелепипед, куб.</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02.05.2023 – 05.05.2023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Прямоугольный параллелепипед, куб.</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02.05.2023 – 05.05.2023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Контрольная работа № 11 по теме: «</w:t>
            </w:r>
            <w:r w:rsidRPr="00844C00">
              <w:rPr>
                <w:rFonts w:ascii="Times New Roman" w:hAnsi="Times New Roman" w:cs="Times New Roman"/>
                <w:b/>
                <w:sz w:val="24"/>
                <w:szCs w:val="24"/>
                <w:lang w:val="ru-RU"/>
              </w:rPr>
              <w:t>Пр</w:t>
            </w:r>
            <w:r>
              <w:rPr>
                <w:rFonts w:ascii="Times New Roman" w:hAnsi="Times New Roman" w:cs="Times New Roman"/>
                <w:b/>
                <w:sz w:val="24"/>
                <w:szCs w:val="24"/>
                <w:lang w:val="ru-RU"/>
              </w:rPr>
              <w:t>ямоугольный параллелепипед, куб»</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08.05.2023 – 12.05.2023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Развёртки куба и параллелепипеда.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08.05.2023 – 12.05.2023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Развёртки куба и параллелепипеда.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08.05.2023 – 12.05.2023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Практическая работа «Развёртка куба».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08.05.2023 – 12.05.2023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7F69EF" w:rsidRDefault="0006049F" w:rsidP="00772506">
            <w:pPr>
              <w:autoSpaceDE w:val="0"/>
              <w:autoSpaceDN w:val="0"/>
              <w:spacing w:after="66" w:line="220" w:lineRule="exact"/>
              <w:rPr>
                <w:rFonts w:ascii="Times New Roman" w:hAnsi="Times New Roman" w:cs="Times New Roman"/>
                <w:b/>
                <w:sz w:val="24"/>
                <w:szCs w:val="24"/>
                <w:lang w:val="ru-RU"/>
              </w:rPr>
            </w:pPr>
            <w:r w:rsidRPr="007F69EF">
              <w:rPr>
                <w:rFonts w:ascii="Times New Roman" w:hAnsi="Times New Roman" w:cs="Times New Roman"/>
                <w:b/>
                <w:sz w:val="24"/>
                <w:szCs w:val="24"/>
                <w:lang w:val="ru-RU"/>
              </w:rPr>
              <w:t>ПР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Объём куба, прямоугольного параллелепипе</w:t>
            </w:r>
            <w:r>
              <w:rPr>
                <w:rFonts w:ascii="Times New Roman" w:hAnsi="Times New Roman" w:cs="Times New Roman"/>
                <w:sz w:val="24"/>
                <w:szCs w:val="24"/>
                <w:lang w:val="ru-RU"/>
              </w:rPr>
              <w:t>д</w:t>
            </w:r>
            <w:r w:rsidRPr="00B910BC">
              <w:rPr>
                <w:rFonts w:ascii="Times New Roman" w:hAnsi="Times New Roman" w:cs="Times New Roman"/>
                <w:sz w:val="24"/>
                <w:szCs w:val="24"/>
                <w:lang w:val="ru-RU"/>
              </w:rPr>
              <w:t>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08.05.2023 – 12.05.2023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Объём куба, прямоугольного параллелепипе</w:t>
            </w:r>
            <w:r>
              <w:rPr>
                <w:rFonts w:ascii="Times New Roman" w:hAnsi="Times New Roman" w:cs="Times New Roman"/>
                <w:sz w:val="24"/>
                <w:szCs w:val="24"/>
                <w:lang w:val="ru-RU"/>
              </w:rPr>
              <w:t>д</w:t>
            </w:r>
            <w:r w:rsidRPr="00B910BC">
              <w:rPr>
                <w:rFonts w:ascii="Times New Roman" w:hAnsi="Times New Roman" w:cs="Times New Roman"/>
                <w:sz w:val="24"/>
                <w:szCs w:val="24"/>
                <w:lang w:val="ru-RU"/>
              </w:rPr>
              <w:t>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08.05.2023 – 12.05.2023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Объём куба, прямоугольного параллелепипе</w:t>
            </w:r>
            <w:r>
              <w:rPr>
                <w:rFonts w:ascii="Times New Roman" w:hAnsi="Times New Roman" w:cs="Times New Roman"/>
                <w:sz w:val="24"/>
                <w:szCs w:val="24"/>
                <w:lang w:val="ru-RU"/>
              </w:rPr>
              <w:t>д</w:t>
            </w:r>
            <w:r w:rsidRPr="00B910BC">
              <w:rPr>
                <w:rFonts w:ascii="Times New Roman" w:hAnsi="Times New Roman" w:cs="Times New Roman"/>
                <w:sz w:val="24"/>
                <w:szCs w:val="24"/>
                <w:lang w:val="ru-RU"/>
              </w:rPr>
              <w:t>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15.05.2023 – 19.05.2023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Контрольная работа № 12 по теме: «</w:t>
            </w:r>
            <w:r w:rsidRPr="00844C00">
              <w:rPr>
                <w:rFonts w:ascii="Times New Roman" w:hAnsi="Times New Roman" w:cs="Times New Roman"/>
                <w:b/>
                <w:sz w:val="24"/>
                <w:szCs w:val="24"/>
                <w:lang w:val="ru-RU"/>
              </w:rPr>
              <w:t>Объём куба, прямоугольного параллелепипеда</w:t>
            </w:r>
            <w:r>
              <w:rPr>
                <w:rFonts w:ascii="Times New Roman" w:hAnsi="Times New Roman" w:cs="Times New Roman"/>
                <w:b/>
                <w:sz w:val="24"/>
                <w:szCs w:val="24"/>
                <w:lang w:val="ru-RU"/>
              </w:rPr>
              <w:t>»</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15.05.2023 – 19.05.2023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КР</w:t>
            </w:r>
          </w:p>
        </w:tc>
      </w:tr>
      <w:tr w:rsidR="0006049F" w:rsidRPr="002F59A5" w:rsidTr="00772506">
        <w:tc>
          <w:tcPr>
            <w:tcW w:w="8911" w:type="dxa"/>
            <w:gridSpan w:val="8"/>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r w:rsidRPr="00B910BC">
              <w:rPr>
                <w:rFonts w:ascii="Times New Roman" w:hAnsi="Times New Roman" w:cs="Times New Roman"/>
                <w:b/>
                <w:sz w:val="24"/>
                <w:szCs w:val="24"/>
                <w:lang w:val="ru-RU"/>
              </w:rPr>
              <w:t>Раздел 7. Повторение и обобщение (10 часов)</w:t>
            </w: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b/>
                <w:sz w:val="24"/>
                <w:szCs w:val="24"/>
                <w:lang w:val="ru-RU"/>
              </w:rPr>
            </w:pP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Повторение основных понятий и методов курса 5 класса, обобщение знаний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15.05.2023 – 19.05.2023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Повторение основных понятий и методов курса 5 класса, обобщение знаний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15.05.2023 – 19.05.2023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Повторение основных понятий и методов курса 5 класса, обобщение знаний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15.05.2023 – 19.05.2023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Повторение основных понятий и методов курса 5 класса, обобщение знаний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15.05.2023 – 19.05.2023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Повторение основных понятий и методов курса 5 класса, обобщение знаний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22.05.2023 – 26.05.2023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Повторение основных понятий и методов курса 5 класса, обобщение знаний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22.05.2023 – 26.05.2023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Повторение основных понятий и методов курса 5 класса, обобщение знаний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22.05.2023 – 26.05.2023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630AC3" w:rsidRDefault="0006049F" w:rsidP="00772506">
            <w:pPr>
              <w:autoSpaceDE w:val="0"/>
              <w:autoSpaceDN w:val="0"/>
              <w:spacing w:after="66" w:line="220" w:lineRule="exact"/>
              <w:rPr>
                <w:rFonts w:ascii="Times New Roman" w:hAnsi="Times New Roman" w:cs="Times New Roman"/>
                <w:b/>
                <w:sz w:val="24"/>
                <w:szCs w:val="24"/>
                <w:lang w:val="ru-RU"/>
              </w:rPr>
            </w:pPr>
            <w:r w:rsidRPr="00630AC3">
              <w:rPr>
                <w:rFonts w:ascii="Times New Roman" w:hAnsi="Times New Roman" w:cs="Times New Roman"/>
                <w:b/>
                <w:sz w:val="24"/>
                <w:szCs w:val="24"/>
                <w:lang w:val="ru-RU"/>
              </w:rPr>
              <w:t>Итоговая контрольная работа.</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22.05.2023 – 26.05.2023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2577C5" w:rsidRDefault="0006049F" w:rsidP="00772506">
            <w:pPr>
              <w:autoSpaceDE w:val="0"/>
              <w:autoSpaceDN w:val="0"/>
              <w:spacing w:after="66" w:line="220" w:lineRule="exact"/>
              <w:rPr>
                <w:rFonts w:ascii="Times New Roman" w:hAnsi="Times New Roman" w:cs="Times New Roman"/>
                <w:b/>
                <w:sz w:val="24"/>
                <w:szCs w:val="24"/>
                <w:lang w:val="ru-RU"/>
              </w:rPr>
            </w:pPr>
            <w:r w:rsidRPr="002577C5">
              <w:rPr>
                <w:rFonts w:ascii="Times New Roman" w:hAnsi="Times New Roman" w:cs="Times New Roman"/>
                <w:b/>
                <w:sz w:val="24"/>
                <w:szCs w:val="24"/>
                <w:lang w:val="ru-RU"/>
              </w:rPr>
              <w:t>КР</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Повторение основных понятий и методов курса 5 класса, обобщение знаний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22.05.2023 – 26.05.2023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664" w:type="dxa"/>
          </w:tcPr>
          <w:p w:rsidR="0006049F" w:rsidRPr="00B910BC" w:rsidRDefault="0006049F" w:rsidP="00772506">
            <w:pPr>
              <w:pStyle w:val="ae"/>
              <w:numPr>
                <w:ilvl w:val="0"/>
                <w:numId w:val="13"/>
              </w:numPr>
              <w:autoSpaceDE w:val="0"/>
              <w:autoSpaceDN w:val="0"/>
              <w:spacing w:after="66" w:line="220" w:lineRule="exact"/>
              <w:ind w:left="0" w:firstLine="0"/>
              <w:jc w:val="center"/>
              <w:rPr>
                <w:rFonts w:ascii="Times New Roman" w:hAnsi="Times New Roman" w:cs="Times New Roman"/>
                <w:sz w:val="24"/>
                <w:szCs w:val="24"/>
                <w:lang w:val="ru-RU"/>
              </w:rPr>
            </w:pPr>
          </w:p>
        </w:tc>
        <w:tc>
          <w:tcPr>
            <w:tcW w:w="3144" w:type="dxa"/>
            <w:gridSpan w:val="2"/>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Повторение основных понятий и методов курса 5 класса, обобщение знаний</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70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559"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B910BC">
              <w:rPr>
                <w:rFonts w:ascii="Times New Roman" w:hAnsi="Times New Roman" w:cs="Times New Roman"/>
                <w:sz w:val="24"/>
                <w:szCs w:val="24"/>
                <w:lang w:val="ru-RU"/>
              </w:rPr>
              <w:t>22.05.2023 – 26.05.2023</w:t>
            </w:r>
          </w:p>
        </w:tc>
        <w:tc>
          <w:tcPr>
            <w:tcW w:w="1417"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p>
        </w:tc>
        <w:tc>
          <w:tcPr>
            <w:tcW w:w="1701" w:type="dxa"/>
          </w:tcPr>
          <w:p w:rsidR="0006049F" w:rsidRPr="00B910BC" w:rsidRDefault="0006049F" w:rsidP="00772506">
            <w:pPr>
              <w:autoSpaceDE w:val="0"/>
              <w:autoSpaceDN w:val="0"/>
              <w:spacing w:after="66" w:line="220" w:lineRule="exact"/>
              <w:rPr>
                <w:rFonts w:ascii="Times New Roman" w:hAnsi="Times New Roman" w:cs="Times New Roman"/>
                <w:sz w:val="24"/>
                <w:szCs w:val="24"/>
                <w:lang w:val="ru-RU"/>
              </w:rPr>
            </w:pPr>
            <w:r w:rsidRPr="007F69EF">
              <w:rPr>
                <w:rFonts w:ascii="Times New Roman" w:hAnsi="Times New Roman" w:cs="Times New Roman"/>
                <w:sz w:val="24"/>
                <w:szCs w:val="24"/>
                <w:lang w:val="ru-RU"/>
              </w:rPr>
              <w:t>устный опрос</w:t>
            </w:r>
          </w:p>
        </w:tc>
      </w:tr>
      <w:tr w:rsidR="0006049F" w:rsidRPr="00B910BC" w:rsidTr="00772506">
        <w:tc>
          <w:tcPr>
            <w:tcW w:w="10612" w:type="dxa"/>
            <w:gridSpan w:val="9"/>
          </w:tcPr>
          <w:p w:rsidR="0006049F" w:rsidRPr="00DA76FB" w:rsidRDefault="0006049F" w:rsidP="00772506">
            <w:pPr>
              <w:autoSpaceDE w:val="0"/>
              <w:autoSpaceDN w:val="0"/>
              <w:spacing w:after="66" w:line="220" w:lineRule="exact"/>
              <w:rPr>
                <w:rFonts w:ascii="Times New Roman" w:hAnsi="Times New Roman" w:cs="Times New Roman"/>
                <w:b/>
                <w:i/>
                <w:sz w:val="24"/>
                <w:szCs w:val="24"/>
                <w:lang w:val="ru-RU"/>
              </w:rPr>
            </w:pPr>
            <w:r w:rsidRPr="00DA76FB">
              <w:rPr>
                <w:rFonts w:ascii="Times New Roman" w:hAnsi="Times New Roman" w:cs="Times New Roman"/>
                <w:b/>
                <w:i/>
                <w:sz w:val="24"/>
                <w:szCs w:val="24"/>
                <w:lang w:val="ru-RU"/>
              </w:rPr>
              <w:t>Итого: 204 часа</w:t>
            </w:r>
          </w:p>
        </w:tc>
      </w:tr>
    </w:tbl>
    <w:p w:rsidR="0006049F" w:rsidRDefault="0006049F" w:rsidP="0006049F">
      <w:pPr>
        <w:autoSpaceDE w:val="0"/>
        <w:autoSpaceDN w:val="0"/>
        <w:spacing w:after="66" w:line="220" w:lineRule="exact"/>
        <w:rPr>
          <w:lang w:val="ru-RU"/>
        </w:rPr>
      </w:pPr>
    </w:p>
    <w:p w:rsidR="0006049F" w:rsidRDefault="0006049F" w:rsidP="0006049F">
      <w:pPr>
        <w:autoSpaceDE w:val="0"/>
        <w:autoSpaceDN w:val="0"/>
        <w:spacing w:after="66" w:line="220" w:lineRule="exact"/>
        <w:rPr>
          <w:lang w:val="ru-RU"/>
        </w:rPr>
      </w:pPr>
    </w:p>
    <w:p w:rsidR="0052364D" w:rsidRDefault="0052364D">
      <w:pPr>
        <w:autoSpaceDE w:val="0"/>
        <w:autoSpaceDN w:val="0"/>
        <w:spacing w:after="78" w:line="220" w:lineRule="exact"/>
      </w:pPr>
    </w:p>
    <w:p w:rsidR="0052364D" w:rsidRPr="005A565F" w:rsidRDefault="00A85BF4">
      <w:pPr>
        <w:autoSpaceDE w:val="0"/>
        <w:autoSpaceDN w:val="0"/>
        <w:spacing w:after="0" w:line="230" w:lineRule="auto"/>
        <w:rPr>
          <w:lang w:val="ru-RU"/>
        </w:rPr>
      </w:pPr>
      <w:r w:rsidRPr="005A565F">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52364D" w:rsidRPr="005A565F" w:rsidRDefault="00A85BF4">
      <w:pPr>
        <w:autoSpaceDE w:val="0"/>
        <w:autoSpaceDN w:val="0"/>
        <w:spacing w:before="346" w:after="0" w:line="230" w:lineRule="auto"/>
        <w:rPr>
          <w:lang w:val="ru-RU"/>
        </w:rPr>
      </w:pPr>
      <w:r w:rsidRPr="005A565F">
        <w:rPr>
          <w:rFonts w:ascii="Times New Roman" w:eastAsia="Times New Roman" w:hAnsi="Times New Roman"/>
          <w:b/>
          <w:color w:val="000000"/>
          <w:sz w:val="24"/>
          <w:lang w:val="ru-RU"/>
        </w:rPr>
        <w:t>ОБЯЗАТЕЛЬНЫЕ УЧЕБНЫЕ МАТЕРИАЛЫ ДЛЯ УЧЕНИКА</w:t>
      </w:r>
    </w:p>
    <w:p w:rsidR="002F59A5" w:rsidRDefault="002F59A5">
      <w:pPr>
        <w:autoSpaceDE w:val="0"/>
        <w:autoSpaceDN w:val="0"/>
        <w:spacing w:before="166" w:after="0"/>
        <w:ind w:right="144"/>
        <w:rPr>
          <w:rFonts w:ascii="Times New Roman" w:eastAsia="Times New Roman" w:hAnsi="Times New Roman"/>
          <w:color w:val="000000"/>
          <w:sz w:val="24"/>
          <w:lang w:val="ru-RU"/>
        </w:rPr>
      </w:pPr>
      <w:proofErr w:type="spellStart"/>
      <w:r>
        <w:rPr>
          <w:rFonts w:ascii="Times New Roman" w:eastAsia="Times New Roman" w:hAnsi="Times New Roman"/>
          <w:color w:val="000000"/>
          <w:sz w:val="24"/>
          <w:lang w:val="ru-RU"/>
        </w:rPr>
        <w:t>С.М.Никольский</w:t>
      </w:r>
      <w:proofErr w:type="spellEnd"/>
      <w:r w:rsidR="00A85BF4" w:rsidRPr="00713CDE">
        <w:rPr>
          <w:rFonts w:ascii="Times New Roman" w:eastAsia="Times New Roman" w:hAnsi="Times New Roman"/>
          <w:color w:val="000000"/>
          <w:sz w:val="24"/>
          <w:lang w:val="ru-RU"/>
        </w:rPr>
        <w:t>;</w:t>
      </w:r>
      <w:r>
        <w:rPr>
          <w:rFonts w:ascii="Times New Roman" w:eastAsia="Times New Roman" w:hAnsi="Times New Roman"/>
          <w:color w:val="000000"/>
          <w:sz w:val="24"/>
          <w:lang w:val="ru-RU"/>
        </w:rPr>
        <w:t xml:space="preserve"> М.К. Потапов, Н.Н. Решетников, А.В. </w:t>
      </w:r>
      <w:proofErr w:type="spellStart"/>
      <w:proofErr w:type="gramStart"/>
      <w:r>
        <w:rPr>
          <w:rFonts w:ascii="Times New Roman" w:eastAsia="Times New Roman" w:hAnsi="Times New Roman"/>
          <w:color w:val="000000"/>
          <w:sz w:val="24"/>
          <w:lang w:val="ru-RU"/>
        </w:rPr>
        <w:t>Шевкин</w:t>
      </w:r>
      <w:proofErr w:type="spellEnd"/>
      <w:r>
        <w:rPr>
          <w:rFonts w:ascii="Times New Roman" w:eastAsia="Times New Roman" w:hAnsi="Times New Roman"/>
          <w:color w:val="000000"/>
          <w:sz w:val="24"/>
          <w:lang w:val="ru-RU"/>
        </w:rPr>
        <w:t>,.</w:t>
      </w:r>
      <w:proofErr w:type="gramEnd"/>
      <w:r w:rsidR="00A85BF4" w:rsidRPr="00713CDE">
        <w:rPr>
          <w:rFonts w:ascii="Times New Roman" w:eastAsia="Times New Roman" w:hAnsi="Times New Roman"/>
          <w:color w:val="000000"/>
          <w:sz w:val="24"/>
          <w:lang w:val="ru-RU"/>
        </w:rPr>
        <w:t>Математика,  5 клас</w:t>
      </w:r>
      <w:r>
        <w:rPr>
          <w:rFonts w:ascii="Times New Roman" w:eastAsia="Times New Roman" w:hAnsi="Times New Roman"/>
          <w:color w:val="000000"/>
          <w:sz w:val="24"/>
          <w:lang w:val="ru-RU"/>
        </w:rPr>
        <w:t>с,</w:t>
      </w:r>
    </w:p>
    <w:p w:rsidR="0052364D" w:rsidRPr="00713CDE" w:rsidRDefault="00A85BF4">
      <w:pPr>
        <w:autoSpaceDE w:val="0"/>
        <w:autoSpaceDN w:val="0"/>
        <w:spacing w:before="166" w:after="0"/>
        <w:ind w:right="144"/>
        <w:rPr>
          <w:lang w:val="ru-RU"/>
        </w:rPr>
      </w:pPr>
      <w:r w:rsidRPr="00713CDE">
        <w:rPr>
          <w:lang w:val="ru-RU"/>
        </w:rPr>
        <w:lastRenderedPageBreak/>
        <w:br/>
      </w:r>
    </w:p>
    <w:p w:rsidR="0052364D" w:rsidRPr="00713CDE" w:rsidRDefault="00A85BF4">
      <w:pPr>
        <w:autoSpaceDE w:val="0"/>
        <w:autoSpaceDN w:val="0"/>
        <w:spacing w:before="262" w:after="0" w:line="230" w:lineRule="auto"/>
        <w:rPr>
          <w:lang w:val="ru-RU"/>
        </w:rPr>
      </w:pPr>
      <w:r w:rsidRPr="00713CDE">
        <w:rPr>
          <w:rFonts w:ascii="Times New Roman" w:eastAsia="Times New Roman" w:hAnsi="Times New Roman"/>
          <w:b/>
          <w:color w:val="000000"/>
          <w:sz w:val="24"/>
          <w:lang w:val="ru-RU"/>
        </w:rPr>
        <w:t>МЕТОДИЧЕСКИЕ МАТЕРИАЛЫ ДЛЯ УЧИТЕЛЯ</w:t>
      </w:r>
    </w:p>
    <w:p w:rsidR="0052364D" w:rsidRPr="00713CDE" w:rsidRDefault="00A85BF4">
      <w:pPr>
        <w:autoSpaceDE w:val="0"/>
        <w:autoSpaceDN w:val="0"/>
        <w:spacing w:before="166" w:after="0" w:line="274" w:lineRule="auto"/>
        <w:ind w:right="4464"/>
        <w:rPr>
          <w:lang w:val="ru-RU"/>
        </w:rPr>
      </w:pPr>
      <w:proofErr w:type="gramStart"/>
      <w:r w:rsidRPr="00713CDE">
        <w:rPr>
          <w:rFonts w:ascii="Times New Roman" w:eastAsia="Times New Roman" w:hAnsi="Times New Roman"/>
          <w:color w:val="000000"/>
          <w:sz w:val="24"/>
          <w:lang w:val="ru-RU"/>
        </w:rPr>
        <w:t>Математика :</w:t>
      </w:r>
      <w:proofErr w:type="gramEnd"/>
      <w:r w:rsidRPr="00713CDE">
        <w:rPr>
          <w:rFonts w:ascii="Times New Roman" w:eastAsia="Times New Roman" w:hAnsi="Times New Roman"/>
          <w:color w:val="000000"/>
          <w:sz w:val="24"/>
          <w:lang w:val="ru-RU"/>
        </w:rPr>
        <w:t xml:space="preserve"> 5 класс : м</w:t>
      </w:r>
      <w:r w:rsidR="002F59A5">
        <w:rPr>
          <w:rFonts w:ascii="Times New Roman" w:eastAsia="Times New Roman" w:hAnsi="Times New Roman"/>
          <w:color w:val="000000"/>
          <w:sz w:val="24"/>
          <w:lang w:val="ru-RU"/>
        </w:rPr>
        <w:t xml:space="preserve">етодическое пособие / </w:t>
      </w:r>
      <w:proofErr w:type="spellStart"/>
      <w:r w:rsidR="002F59A5">
        <w:rPr>
          <w:rFonts w:ascii="Times New Roman" w:eastAsia="Times New Roman" w:hAnsi="Times New Roman"/>
          <w:color w:val="000000"/>
          <w:sz w:val="24"/>
          <w:lang w:val="ru-RU"/>
        </w:rPr>
        <w:t>С.М.Никольский</w:t>
      </w:r>
      <w:proofErr w:type="spellEnd"/>
      <w:r w:rsidR="002F59A5">
        <w:rPr>
          <w:rFonts w:ascii="Times New Roman" w:eastAsia="Times New Roman" w:hAnsi="Times New Roman"/>
          <w:color w:val="000000"/>
          <w:sz w:val="24"/>
          <w:lang w:val="ru-RU"/>
        </w:rPr>
        <w:t>, М.К. Потапов</w:t>
      </w:r>
      <w:r w:rsidRPr="00713CDE">
        <w:rPr>
          <w:rFonts w:ascii="Times New Roman" w:eastAsia="Times New Roman" w:hAnsi="Times New Roman"/>
          <w:color w:val="000000"/>
          <w:sz w:val="24"/>
          <w:lang w:val="ru-RU"/>
        </w:rPr>
        <w:t xml:space="preserve"> В.Б. Полонский и др. — М. : Вен та на-Граф, 2016. — 288 с. : ил.</w:t>
      </w:r>
    </w:p>
    <w:p w:rsidR="0052364D" w:rsidRPr="00713CDE" w:rsidRDefault="00A85BF4">
      <w:pPr>
        <w:autoSpaceDE w:val="0"/>
        <w:autoSpaceDN w:val="0"/>
        <w:spacing w:before="70" w:after="0" w:line="271" w:lineRule="auto"/>
        <w:rPr>
          <w:lang w:val="ru-RU"/>
        </w:rPr>
      </w:pPr>
      <w:r>
        <w:rPr>
          <w:rFonts w:ascii="Times New Roman" w:eastAsia="Times New Roman" w:hAnsi="Times New Roman"/>
          <w:color w:val="000000"/>
          <w:sz w:val="24"/>
        </w:rPr>
        <w:t>ISBN</w:t>
      </w:r>
      <w:r w:rsidRPr="00713CDE">
        <w:rPr>
          <w:rFonts w:ascii="Times New Roman" w:eastAsia="Times New Roman" w:hAnsi="Times New Roman"/>
          <w:color w:val="000000"/>
          <w:sz w:val="24"/>
          <w:lang w:val="ru-RU"/>
        </w:rPr>
        <w:t xml:space="preserve"> 978-5-360-07550-</w:t>
      </w:r>
      <w:proofErr w:type="gramStart"/>
      <w:r w:rsidRPr="00713CDE">
        <w:rPr>
          <w:rFonts w:ascii="Times New Roman" w:eastAsia="Times New Roman" w:hAnsi="Times New Roman"/>
          <w:color w:val="000000"/>
          <w:sz w:val="24"/>
          <w:lang w:val="ru-RU"/>
        </w:rPr>
        <w:t>9 ;</w:t>
      </w:r>
      <w:proofErr w:type="gramEnd"/>
      <w:r w:rsidRPr="00713CDE">
        <w:rPr>
          <w:rFonts w:ascii="Times New Roman" w:eastAsia="Times New Roman" w:hAnsi="Times New Roman"/>
          <w:color w:val="000000"/>
          <w:sz w:val="24"/>
          <w:lang w:val="ru-RU"/>
        </w:rPr>
        <w:t xml:space="preserve"> </w:t>
      </w:r>
      <w:r w:rsidRPr="00713CDE">
        <w:rPr>
          <w:lang w:val="ru-RU"/>
        </w:rPr>
        <w:br/>
      </w:r>
      <w:r w:rsidRPr="00713CDE">
        <w:rPr>
          <w:rFonts w:ascii="Times New Roman" w:eastAsia="Times New Roman" w:hAnsi="Times New Roman"/>
          <w:color w:val="000000"/>
          <w:sz w:val="24"/>
          <w:lang w:val="ru-RU"/>
        </w:rPr>
        <w:t>Дидактические материалы : 5 класс : пособие для учащихся общеобразовате</w:t>
      </w:r>
      <w:r w:rsidR="002F59A5">
        <w:rPr>
          <w:rFonts w:ascii="Times New Roman" w:eastAsia="Times New Roman" w:hAnsi="Times New Roman"/>
          <w:color w:val="000000"/>
          <w:sz w:val="24"/>
          <w:lang w:val="ru-RU"/>
        </w:rPr>
        <w:t>льных организаций / С.М. Никольский, М.К. Потапов.</w:t>
      </w:r>
      <w:bookmarkStart w:id="0" w:name="_GoBack"/>
      <w:bookmarkEnd w:id="0"/>
    </w:p>
    <w:p w:rsidR="0052364D" w:rsidRPr="00713CDE" w:rsidRDefault="00A85BF4">
      <w:pPr>
        <w:autoSpaceDE w:val="0"/>
        <w:autoSpaceDN w:val="0"/>
        <w:spacing w:before="262" w:after="0" w:line="230" w:lineRule="auto"/>
        <w:rPr>
          <w:lang w:val="ru-RU"/>
        </w:rPr>
      </w:pPr>
      <w:r w:rsidRPr="00713CDE">
        <w:rPr>
          <w:rFonts w:ascii="Times New Roman" w:eastAsia="Times New Roman" w:hAnsi="Times New Roman"/>
          <w:b/>
          <w:color w:val="000000"/>
          <w:sz w:val="24"/>
          <w:lang w:val="ru-RU"/>
        </w:rPr>
        <w:t>ЦИФРОВЫЕ ОБРАЗОВАТЕЛЬНЫЕ РЕСУРСЫ И РЕСУРСЫ СЕТИ ИНТЕРНЕТ</w:t>
      </w:r>
    </w:p>
    <w:p w:rsidR="0006049F" w:rsidRDefault="00F6427B" w:rsidP="00FF2D8F">
      <w:pPr>
        <w:autoSpaceDE w:val="0"/>
        <w:autoSpaceDN w:val="0"/>
        <w:spacing w:before="166" w:after="0" w:line="271" w:lineRule="auto"/>
        <w:ind w:right="6336"/>
        <w:rPr>
          <w:rFonts w:ascii="Times New Roman" w:eastAsia="Times New Roman" w:hAnsi="Times New Roman"/>
          <w:color w:val="000000"/>
          <w:sz w:val="24"/>
          <w:lang w:val="ru-RU"/>
        </w:rPr>
      </w:pPr>
      <w:hyperlink r:id="rId9" w:history="1">
        <w:r w:rsidR="0006049F" w:rsidRPr="00A2026F">
          <w:rPr>
            <w:rStyle w:val="aff8"/>
            <w:rFonts w:ascii="Times New Roman" w:eastAsia="Times New Roman" w:hAnsi="Times New Roman"/>
            <w:sz w:val="24"/>
          </w:rPr>
          <w:t>https</w:t>
        </w:r>
        <w:r w:rsidR="0006049F" w:rsidRPr="00A2026F">
          <w:rPr>
            <w:rStyle w:val="aff8"/>
            <w:rFonts w:ascii="Times New Roman" w:eastAsia="Times New Roman" w:hAnsi="Times New Roman"/>
            <w:sz w:val="24"/>
            <w:lang w:val="ru-RU"/>
          </w:rPr>
          <w:t>://</w:t>
        </w:r>
        <w:proofErr w:type="spellStart"/>
        <w:r w:rsidR="0006049F" w:rsidRPr="00A2026F">
          <w:rPr>
            <w:rStyle w:val="aff8"/>
            <w:rFonts w:ascii="Times New Roman" w:eastAsia="Times New Roman" w:hAnsi="Times New Roman"/>
            <w:sz w:val="24"/>
          </w:rPr>
          <w:t>resh</w:t>
        </w:r>
        <w:proofErr w:type="spellEnd"/>
        <w:r w:rsidR="0006049F" w:rsidRPr="00A2026F">
          <w:rPr>
            <w:rStyle w:val="aff8"/>
            <w:rFonts w:ascii="Times New Roman" w:eastAsia="Times New Roman" w:hAnsi="Times New Roman"/>
            <w:sz w:val="24"/>
            <w:lang w:val="ru-RU"/>
          </w:rPr>
          <w:t>.</w:t>
        </w:r>
        <w:proofErr w:type="spellStart"/>
        <w:r w:rsidR="0006049F" w:rsidRPr="00A2026F">
          <w:rPr>
            <w:rStyle w:val="aff8"/>
            <w:rFonts w:ascii="Times New Roman" w:eastAsia="Times New Roman" w:hAnsi="Times New Roman"/>
            <w:sz w:val="24"/>
          </w:rPr>
          <w:t>edu</w:t>
        </w:r>
        <w:proofErr w:type="spellEnd"/>
        <w:r w:rsidR="0006049F" w:rsidRPr="00A2026F">
          <w:rPr>
            <w:rStyle w:val="aff8"/>
            <w:rFonts w:ascii="Times New Roman" w:eastAsia="Times New Roman" w:hAnsi="Times New Roman"/>
            <w:sz w:val="24"/>
            <w:lang w:val="ru-RU"/>
          </w:rPr>
          <w:t>.</w:t>
        </w:r>
        <w:proofErr w:type="spellStart"/>
        <w:r w:rsidR="0006049F" w:rsidRPr="00A2026F">
          <w:rPr>
            <w:rStyle w:val="aff8"/>
            <w:rFonts w:ascii="Times New Roman" w:eastAsia="Times New Roman" w:hAnsi="Times New Roman"/>
            <w:sz w:val="24"/>
          </w:rPr>
          <w:t>ru</w:t>
        </w:r>
        <w:proofErr w:type="spellEnd"/>
        <w:r w:rsidR="0006049F" w:rsidRPr="00A2026F">
          <w:rPr>
            <w:rStyle w:val="aff8"/>
            <w:rFonts w:ascii="Times New Roman" w:eastAsia="Times New Roman" w:hAnsi="Times New Roman"/>
            <w:sz w:val="24"/>
            <w:lang w:val="ru-RU"/>
          </w:rPr>
          <w:t>/</w:t>
        </w:r>
        <w:r w:rsidR="0006049F" w:rsidRPr="00A2026F">
          <w:rPr>
            <w:rStyle w:val="aff8"/>
            <w:rFonts w:ascii="Times New Roman" w:eastAsia="Times New Roman" w:hAnsi="Times New Roman"/>
            <w:sz w:val="24"/>
          </w:rPr>
          <w:t>subject</w:t>
        </w:r>
        <w:r w:rsidR="0006049F" w:rsidRPr="00A2026F">
          <w:rPr>
            <w:rStyle w:val="aff8"/>
            <w:rFonts w:ascii="Times New Roman" w:eastAsia="Times New Roman" w:hAnsi="Times New Roman"/>
            <w:sz w:val="24"/>
            <w:lang w:val="ru-RU"/>
          </w:rPr>
          <w:t>/12/5</w:t>
        </w:r>
      </w:hyperlink>
    </w:p>
    <w:p w:rsidR="0006049F" w:rsidRDefault="00A85BF4" w:rsidP="00FF2D8F">
      <w:pPr>
        <w:autoSpaceDE w:val="0"/>
        <w:autoSpaceDN w:val="0"/>
        <w:spacing w:before="166" w:after="0" w:line="271" w:lineRule="auto"/>
        <w:ind w:right="6336"/>
        <w:rPr>
          <w:rFonts w:ascii="Times New Roman" w:eastAsia="Times New Roman" w:hAnsi="Times New Roman"/>
          <w:color w:val="000000"/>
          <w:sz w:val="24"/>
          <w:lang w:val="ru-RU"/>
        </w:rPr>
      </w:pPr>
      <w:r w:rsidRPr="00713CDE">
        <w:rPr>
          <w:rFonts w:ascii="Times New Roman" w:eastAsia="Times New Roman" w:hAnsi="Times New Roman"/>
          <w:color w:val="000000"/>
          <w:sz w:val="24"/>
          <w:lang w:val="ru-RU"/>
        </w:rPr>
        <w:t xml:space="preserve"> </w:t>
      </w:r>
      <w:r w:rsidRPr="00713CDE">
        <w:rPr>
          <w:lang w:val="ru-RU"/>
        </w:rPr>
        <w:br/>
      </w:r>
      <w:hyperlink r:id="rId10" w:history="1">
        <w:r w:rsidR="0006049F" w:rsidRPr="00A2026F">
          <w:rPr>
            <w:rStyle w:val="aff8"/>
            <w:rFonts w:ascii="Times New Roman" w:eastAsia="Times New Roman" w:hAnsi="Times New Roman"/>
            <w:sz w:val="24"/>
          </w:rPr>
          <w:t>https</w:t>
        </w:r>
        <w:r w:rsidR="0006049F" w:rsidRPr="00A2026F">
          <w:rPr>
            <w:rStyle w:val="aff8"/>
            <w:rFonts w:ascii="Times New Roman" w:eastAsia="Times New Roman" w:hAnsi="Times New Roman"/>
            <w:sz w:val="24"/>
            <w:lang w:val="ru-RU"/>
          </w:rPr>
          <w:t>://</w:t>
        </w:r>
        <w:proofErr w:type="spellStart"/>
        <w:r w:rsidR="0006049F" w:rsidRPr="00A2026F">
          <w:rPr>
            <w:rStyle w:val="aff8"/>
            <w:rFonts w:ascii="Times New Roman" w:eastAsia="Times New Roman" w:hAnsi="Times New Roman"/>
            <w:sz w:val="24"/>
          </w:rPr>
          <w:t>uchi</w:t>
        </w:r>
        <w:proofErr w:type="spellEnd"/>
        <w:r w:rsidR="0006049F" w:rsidRPr="00A2026F">
          <w:rPr>
            <w:rStyle w:val="aff8"/>
            <w:rFonts w:ascii="Times New Roman" w:eastAsia="Times New Roman" w:hAnsi="Times New Roman"/>
            <w:sz w:val="24"/>
            <w:lang w:val="ru-RU"/>
          </w:rPr>
          <w:t>.</w:t>
        </w:r>
        <w:proofErr w:type="spellStart"/>
        <w:r w:rsidR="0006049F" w:rsidRPr="00A2026F">
          <w:rPr>
            <w:rStyle w:val="aff8"/>
            <w:rFonts w:ascii="Times New Roman" w:eastAsia="Times New Roman" w:hAnsi="Times New Roman"/>
            <w:sz w:val="24"/>
          </w:rPr>
          <w:t>ru</w:t>
        </w:r>
        <w:proofErr w:type="spellEnd"/>
        <w:r w:rsidR="0006049F" w:rsidRPr="00A2026F">
          <w:rPr>
            <w:rStyle w:val="aff8"/>
            <w:rFonts w:ascii="Times New Roman" w:eastAsia="Times New Roman" w:hAnsi="Times New Roman"/>
            <w:sz w:val="24"/>
            <w:lang w:val="ru-RU"/>
          </w:rPr>
          <w:t>/</w:t>
        </w:r>
      </w:hyperlink>
    </w:p>
    <w:p w:rsidR="00A85BF4" w:rsidRDefault="00A85BF4" w:rsidP="00FF2D8F">
      <w:pPr>
        <w:autoSpaceDE w:val="0"/>
        <w:autoSpaceDN w:val="0"/>
        <w:spacing w:before="166" w:after="0" w:line="271" w:lineRule="auto"/>
        <w:ind w:right="6336"/>
        <w:rPr>
          <w:rFonts w:ascii="Times New Roman" w:eastAsia="Times New Roman" w:hAnsi="Times New Roman"/>
          <w:color w:val="000000"/>
          <w:sz w:val="24"/>
          <w:lang w:val="ru-RU"/>
        </w:rPr>
      </w:pPr>
      <w:r w:rsidRPr="00713CDE">
        <w:rPr>
          <w:rFonts w:ascii="Times New Roman" w:eastAsia="Times New Roman" w:hAnsi="Times New Roman"/>
          <w:color w:val="000000"/>
          <w:sz w:val="24"/>
          <w:lang w:val="ru-RU"/>
        </w:rPr>
        <w:t xml:space="preserve"> </w:t>
      </w:r>
      <w:r w:rsidRPr="00713CDE">
        <w:rPr>
          <w:lang w:val="ru-RU"/>
        </w:rPr>
        <w:br/>
      </w:r>
      <w:hyperlink r:id="rId11" w:history="1">
        <w:r w:rsidR="0006049F" w:rsidRPr="00A2026F">
          <w:rPr>
            <w:rStyle w:val="aff8"/>
            <w:rFonts w:ascii="Times New Roman" w:eastAsia="Times New Roman" w:hAnsi="Times New Roman"/>
            <w:sz w:val="24"/>
          </w:rPr>
          <w:t>https</w:t>
        </w:r>
        <w:r w:rsidR="0006049F" w:rsidRPr="00A2026F">
          <w:rPr>
            <w:rStyle w:val="aff8"/>
            <w:rFonts w:ascii="Times New Roman" w:eastAsia="Times New Roman" w:hAnsi="Times New Roman"/>
            <w:sz w:val="24"/>
            <w:lang w:val="ru-RU"/>
          </w:rPr>
          <w:t>://</w:t>
        </w:r>
        <w:proofErr w:type="spellStart"/>
        <w:r w:rsidR="0006049F" w:rsidRPr="00A2026F">
          <w:rPr>
            <w:rStyle w:val="aff8"/>
            <w:rFonts w:ascii="Times New Roman" w:eastAsia="Times New Roman" w:hAnsi="Times New Roman"/>
            <w:sz w:val="24"/>
          </w:rPr>
          <w:t>znaika</w:t>
        </w:r>
        <w:proofErr w:type="spellEnd"/>
        <w:r w:rsidR="0006049F" w:rsidRPr="00A2026F">
          <w:rPr>
            <w:rStyle w:val="aff8"/>
            <w:rFonts w:ascii="Times New Roman" w:eastAsia="Times New Roman" w:hAnsi="Times New Roman"/>
            <w:sz w:val="24"/>
            <w:lang w:val="ru-RU"/>
          </w:rPr>
          <w:t>.</w:t>
        </w:r>
        <w:proofErr w:type="spellStart"/>
        <w:r w:rsidR="0006049F" w:rsidRPr="00A2026F">
          <w:rPr>
            <w:rStyle w:val="aff8"/>
            <w:rFonts w:ascii="Times New Roman" w:eastAsia="Times New Roman" w:hAnsi="Times New Roman"/>
            <w:sz w:val="24"/>
          </w:rPr>
          <w:t>ru</w:t>
        </w:r>
        <w:proofErr w:type="spellEnd"/>
        <w:r w:rsidR="0006049F" w:rsidRPr="00A2026F">
          <w:rPr>
            <w:rStyle w:val="aff8"/>
            <w:rFonts w:ascii="Times New Roman" w:eastAsia="Times New Roman" w:hAnsi="Times New Roman"/>
            <w:sz w:val="24"/>
            <w:lang w:val="ru-RU"/>
          </w:rPr>
          <w:t>/</w:t>
        </w:r>
        <w:r w:rsidR="0006049F" w:rsidRPr="00A2026F">
          <w:rPr>
            <w:rStyle w:val="aff8"/>
            <w:rFonts w:ascii="Times New Roman" w:eastAsia="Times New Roman" w:hAnsi="Times New Roman"/>
            <w:sz w:val="24"/>
          </w:rPr>
          <w:t>catalog</w:t>
        </w:r>
        <w:r w:rsidR="0006049F" w:rsidRPr="00A2026F">
          <w:rPr>
            <w:rStyle w:val="aff8"/>
            <w:rFonts w:ascii="Times New Roman" w:eastAsia="Times New Roman" w:hAnsi="Times New Roman"/>
            <w:sz w:val="24"/>
            <w:lang w:val="ru-RU"/>
          </w:rPr>
          <w:t>/5-</w:t>
        </w:r>
        <w:proofErr w:type="spellStart"/>
        <w:r w:rsidR="0006049F" w:rsidRPr="00A2026F">
          <w:rPr>
            <w:rStyle w:val="aff8"/>
            <w:rFonts w:ascii="Times New Roman" w:eastAsia="Times New Roman" w:hAnsi="Times New Roman"/>
            <w:sz w:val="24"/>
          </w:rPr>
          <w:t>klass</w:t>
        </w:r>
        <w:proofErr w:type="spellEnd"/>
        <w:r w:rsidR="0006049F" w:rsidRPr="00A2026F">
          <w:rPr>
            <w:rStyle w:val="aff8"/>
            <w:rFonts w:ascii="Times New Roman" w:eastAsia="Times New Roman" w:hAnsi="Times New Roman"/>
            <w:sz w:val="24"/>
            <w:lang w:val="ru-RU"/>
          </w:rPr>
          <w:t>/</w:t>
        </w:r>
        <w:proofErr w:type="spellStart"/>
        <w:r w:rsidR="0006049F" w:rsidRPr="00A2026F">
          <w:rPr>
            <w:rStyle w:val="aff8"/>
            <w:rFonts w:ascii="Times New Roman" w:eastAsia="Times New Roman" w:hAnsi="Times New Roman"/>
            <w:sz w:val="24"/>
          </w:rPr>
          <w:t>matematik</w:t>
        </w:r>
        <w:proofErr w:type="spellEnd"/>
      </w:hyperlink>
    </w:p>
    <w:p w:rsidR="0006049F" w:rsidRDefault="0006049F" w:rsidP="00FF2D8F">
      <w:pPr>
        <w:autoSpaceDE w:val="0"/>
        <w:autoSpaceDN w:val="0"/>
        <w:spacing w:before="166" w:after="0" w:line="271" w:lineRule="auto"/>
        <w:ind w:right="6336"/>
        <w:rPr>
          <w:rFonts w:ascii="Times New Roman" w:eastAsia="Times New Roman" w:hAnsi="Times New Roman"/>
          <w:color w:val="000000"/>
          <w:sz w:val="24"/>
          <w:lang w:val="ru-RU"/>
        </w:rPr>
      </w:pPr>
    </w:p>
    <w:p w:rsidR="0006049F" w:rsidRDefault="0006049F" w:rsidP="0006049F">
      <w:pPr>
        <w:suppressAutoHyphens/>
        <w:spacing w:after="0"/>
        <w:jc w:val="both"/>
        <w:rPr>
          <w:rFonts w:ascii="Times New Roman" w:eastAsia="Times New Roman" w:hAnsi="Times New Roman" w:cs="Times New Roman"/>
          <w:sz w:val="28"/>
          <w:szCs w:val="28"/>
          <w:lang w:val="ru-RU"/>
        </w:rPr>
      </w:pPr>
    </w:p>
    <w:p w:rsidR="0006049F" w:rsidRDefault="0006049F" w:rsidP="0006049F">
      <w:pPr>
        <w:tabs>
          <w:tab w:val="left" w:pos="558"/>
        </w:tabs>
        <w:spacing w:after="120" w:line="274" w:lineRule="exact"/>
        <w:ind w:right="20"/>
        <w:rPr>
          <w:rFonts w:ascii="Times New Roman" w:eastAsia="Times New Roman" w:hAnsi="Times New Roman" w:cs="Times New Roman"/>
          <w:b/>
          <w:sz w:val="28"/>
          <w:szCs w:val="28"/>
          <w:lang w:val="ru-RU" w:eastAsia="ru-RU"/>
        </w:rPr>
      </w:pPr>
    </w:p>
    <w:p w:rsidR="0006049F" w:rsidRPr="00B74E75" w:rsidRDefault="0006049F" w:rsidP="0006049F">
      <w:pPr>
        <w:tabs>
          <w:tab w:val="left" w:pos="558"/>
        </w:tabs>
        <w:spacing w:after="120" w:line="274" w:lineRule="exact"/>
        <w:ind w:right="20"/>
        <w:rPr>
          <w:rFonts w:ascii="Times New Roman" w:eastAsia="Times New Roman" w:hAnsi="Times New Roman" w:cs="Times New Roman"/>
          <w:b/>
          <w:sz w:val="28"/>
          <w:szCs w:val="28"/>
          <w:lang w:val="ru-RU" w:eastAsia="ru-RU"/>
        </w:rPr>
      </w:pPr>
      <w:r w:rsidRPr="00B74E75">
        <w:rPr>
          <w:rFonts w:ascii="Times New Roman" w:eastAsia="Times New Roman" w:hAnsi="Times New Roman" w:cs="Times New Roman"/>
          <w:b/>
          <w:sz w:val="28"/>
          <w:szCs w:val="28"/>
          <w:lang w:val="ru-RU" w:eastAsia="ru-RU"/>
        </w:rPr>
        <w:t>ЛИСТ КОРРЕКЦИИ</w:t>
      </w:r>
    </w:p>
    <w:tbl>
      <w:tblPr>
        <w:tblW w:w="0" w:type="auto"/>
        <w:tblLayout w:type="fixed"/>
        <w:tblCellMar>
          <w:left w:w="10" w:type="dxa"/>
          <w:right w:w="10" w:type="dxa"/>
        </w:tblCellMar>
        <w:tblLook w:val="04A0" w:firstRow="1" w:lastRow="0" w:firstColumn="1" w:lastColumn="0" w:noHBand="0" w:noVBand="1"/>
      </w:tblPr>
      <w:tblGrid>
        <w:gridCol w:w="1186"/>
        <w:gridCol w:w="5448"/>
        <w:gridCol w:w="2750"/>
      </w:tblGrid>
      <w:tr w:rsidR="0006049F" w:rsidRPr="00B74E75" w:rsidTr="00772506">
        <w:trPr>
          <w:trHeight w:val="306"/>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06049F" w:rsidRPr="00B74E75" w:rsidRDefault="0006049F" w:rsidP="00772506">
            <w:pPr>
              <w:spacing w:after="0" w:line="240" w:lineRule="auto"/>
              <w:ind w:left="160"/>
              <w:rPr>
                <w:rFonts w:ascii="Times New Roman" w:eastAsia="Times New Roman" w:hAnsi="Times New Roman" w:cs="Times New Roman"/>
                <w:b/>
                <w:sz w:val="24"/>
                <w:szCs w:val="24"/>
                <w:lang w:val="ru-RU" w:eastAsia="ru-RU"/>
              </w:rPr>
            </w:pPr>
            <w:r w:rsidRPr="00B74E75">
              <w:rPr>
                <w:rFonts w:ascii="Times New Roman" w:eastAsia="Times New Roman" w:hAnsi="Times New Roman" w:cs="Times New Roman"/>
                <w:b/>
                <w:sz w:val="24"/>
                <w:szCs w:val="24"/>
                <w:lang w:val="ru-RU" w:eastAsia="ru-RU"/>
              </w:rPr>
              <w:t>№ урока</w:t>
            </w:r>
          </w:p>
        </w:tc>
        <w:tc>
          <w:tcPr>
            <w:tcW w:w="5448" w:type="dxa"/>
            <w:tcBorders>
              <w:top w:val="single" w:sz="4" w:space="0" w:color="auto"/>
              <w:left w:val="single" w:sz="4" w:space="0" w:color="auto"/>
              <w:bottom w:val="single" w:sz="4" w:space="0" w:color="auto"/>
              <w:right w:val="single" w:sz="4" w:space="0" w:color="auto"/>
            </w:tcBorders>
            <w:shd w:val="clear" w:color="auto" w:fill="FFFFFF"/>
            <w:hideMark/>
          </w:tcPr>
          <w:p w:rsidR="0006049F" w:rsidRPr="00B74E75" w:rsidRDefault="0006049F" w:rsidP="00772506">
            <w:pPr>
              <w:spacing w:after="0" w:line="240" w:lineRule="auto"/>
              <w:ind w:left="1940"/>
              <w:rPr>
                <w:rFonts w:ascii="Times New Roman" w:eastAsia="Times New Roman" w:hAnsi="Times New Roman" w:cs="Times New Roman"/>
                <w:b/>
                <w:sz w:val="24"/>
                <w:szCs w:val="24"/>
                <w:lang w:val="ru-RU" w:eastAsia="ru-RU"/>
              </w:rPr>
            </w:pPr>
            <w:r w:rsidRPr="00B74E75">
              <w:rPr>
                <w:rFonts w:ascii="Times New Roman" w:eastAsia="Times New Roman" w:hAnsi="Times New Roman" w:cs="Times New Roman"/>
                <w:b/>
                <w:sz w:val="24"/>
                <w:szCs w:val="24"/>
                <w:lang w:val="ru-RU" w:eastAsia="ru-RU"/>
              </w:rPr>
              <w:t>Корректировка</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06049F" w:rsidRPr="00B74E75" w:rsidRDefault="0006049F" w:rsidP="00772506">
            <w:pPr>
              <w:spacing w:after="0" w:line="240" w:lineRule="auto"/>
              <w:ind w:left="920"/>
              <w:rPr>
                <w:rFonts w:ascii="Times New Roman" w:eastAsia="Times New Roman" w:hAnsi="Times New Roman" w:cs="Times New Roman"/>
                <w:b/>
                <w:sz w:val="24"/>
                <w:szCs w:val="24"/>
                <w:lang w:val="ru-RU" w:eastAsia="ru-RU"/>
              </w:rPr>
            </w:pPr>
            <w:r w:rsidRPr="00B74E75">
              <w:rPr>
                <w:rFonts w:ascii="Times New Roman" w:eastAsia="Times New Roman" w:hAnsi="Times New Roman" w:cs="Times New Roman"/>
                <w:b/>
                <w:sz w:val="24"/>
                <w:szCs w:val="24"/>
                <w:lang w:val="ru-RU" w:eastAsia="ru-RU"/>
              </w:rPr>
              <w:t>Причина</w:t>
            </w:r>
          </w:p>
        </w:tc>
      </w:tr>
      <w:tr w:rsidR="0006049F" w:rsidRPr="00B74E75" w:rsidTr="00772506">
        <w:trPr>
          <w:trHeight w:val="1651"/>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5448"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r>
      <w:tr w:rsidR="0006049F" w:rsidRPr="00B74E75" w:rsidTr="00772506">
        <w:trPr>
          <w:trHeight w:val="1651"/>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5448"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r>
      <w:tr w:rsidR="0006049F" w:rsidRPr="00B74E75" w:rsidTr="00772506">
        <w:trPr>
          <w:trHeight w:val="1651"/>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5448"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r>
      <w:tr w:rsidR="0006049F" w:rsidRPr="00B74E75" w:rsidTr="00772506">
        <w:trPr>
          <w:trHeight w:val="1651"/>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5448"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r>
      <w:tr w:rsidR="0006049F" w:rsidRPr="00B74E75" w:rsidTr="00772506">
        <w:trPr>
          <w:trHeight w:val="1613"/>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5448"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r>
      <w:tr w:rsidR="0006049F" w:rsidRPr="00B74E75" w:rsidTr="00772506">
        <w:trPr>
          <w:trHeight w:val="1651"/>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5448"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r>
      <w:tr w:rsidR="0006049F" w:rsidRPr="00B74E75" w:rsidTr="00772506">
        <w:trPr>
          <w:trHeight w:val="1661"/>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5448"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r>
      <w:tr w:rsidR="0006049F" w:rsidRPr="00B74E75" w:rsidTr="00772506">
        <w:trPr>
          <w:trHeight w:val="1661"/>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5448"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6049F" w:rsidRPr="00B74E75" w:rsidRDefault="0006049F" w:rsidP="00772506">
            <w:pPr>
              <w:spacing w:after="0" w:line="240" w:lineRule="auto"/>
              <w:rPr>
                <w:rFonts w:ascii="Times New Roman" w:eastAsia="Times New Roman" w:hAnsi="Times New Roman" w:cs="Times New Roman"/>
                <w:sz w:val="10"/>
                <w:szCs w:val="10"/>
                <w:lang w:val="ru-RU" w:eastAsia="ru-RU"/>
              </w:rPr>
            </w:pPr>
          </w:p>
        </w:tc>
      </w:tr>
    </w:tbl>
    <w:p w:rsidR="0006049F" w:rsidRPr="00E11D77" w:rsidRDefault="0006049F" w:rsidP="0006049F">
      <w:pPr>
        <w:autoSpaceDE w:val="0"/>
        <w:autoSpaceDN w:val="0"/>
        <w:spacing w:after="320" w:line="230" w:lineRule="auto"/>
        <w:rPr>
          <w:lang w:val="ru-RU"/>
        </w:rPr>
      </w:pPr>
    </w:p>
    <w:p w:rsidR="0006049F" w:rsidRPr="0006049F" w:rsidRDefault="0006049F" w:rsidP="00FF2D8F">
      <w:pPr>
        <w:autoSpaceDE w:val="0"/>
        <w:autoSpaceDN w:val="0"/>
        <w:spacing w:before="166" w:after="0" w:line="271" w:lineRule="auto"/>
        <w:ind w:right="6336"/>
        <w:rPr>
          <w:lang w:val="ru-RU"/>
        </w:rPr>
      </w:pPr>
    </w:p>
    <w:sectPr w:rsidR="0006049F" w:rsidRPr="0006049F"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7B" w:rsidRDefault="00F6427B" w:rsidP="00772506">
      <w:pPr>
        <w:spacing w:after="0" w:line="240" w:lineRule="auto"/>
      </w:pPr>
      <w:r>
        <w:separator/>
      </w:r>
    </w:p>
  </w:endnote>
  <w:endnote w:type="continuationSeparator" w:id="0">
    <w:p w:rsidR="00F6427B" w:rsidRDefault="00F6427B" w:rsidP="0077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7B" w:rsidRDefault="00F6427B" w:rsidP="00772506">
      <w:pPr>
        <w:spacing w:after="0" w:line="240" w:lineRule="auto"/>
      </w:pPr>
      <w:r>
        <w:separator/>
      </w:r>
    </w:p>
  </w:footnote>
  <w:footnote w:type="continuationSeparator" w:id="0">
    <w:p w:rsidR="00F6427B" w:rsidRDefault="00F6427B" w:rsidP="00772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06" w:rsidRPr="00772506" w:rsidRDefault="00772506" w:rsidP="00772506">
    <w:pPr>
      <w:pStyle w:val="a5"/>
      <w:jc w:val="center"/>
      <w:rPr>
        <w:b/>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F51E5D"/>
    <w:multiLevelType w:val="hybridMultilevel"/>
    <w:tmpl w:val="F7A40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5B6281"/>
    <w:multiLevelType w:val="hybridMultilevel"/>
    <w:tmpl w:val="E15AC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396118"/>
    <w:multiLevelType w:val="multilevel"/>
    <w:tmpl w:val="C1288FE4"/>
    <w:lvl w:ilvl="0">
      <w:start w:val="1"/>
      <w:numFmt w:val="bullet"/>
      <w:lvlText w:val=""/>
      <w:lvlJc w:val="left"/>
      <w:pPr>
        <w:tabs>
          <w:tab w:val="num" w:pos="900"/>
        </w:tabs>
        <w:ind w:left="90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A4C5012"/>
    <w:multiLevelType w:val="hybridMultilevel"/>
    <w:tmpl w:val="2766F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49F"/>
    <w:rsid w:val="0006063C"/>
    <w:rsid w:val="000637F9"/>
    <w:rsid w:val="000651D6"/>
    <w:rsid w:val="00071D9A"/>
    <w:rsid w:val="00080B28"/>
    <w:rsid w:val="000918FA"/>
    <w:rsid w:val="0015074B"/>
    <w:rsid w:val="0019013F"/>
    <w:rsid w:val="002958E8"/>
    <w:rsid w:val="0029639D"/>
    <w:rsid w:val="002E1F9D"/>
    <w:rsid w:val="002F1704"/>
    <w:rsid w:val="002F59A5"/>
    <w:rsid w:val="00313F2E"/>
    <w:rsid w:val="0032589A"/>
    <w:rsid w:val="00326F90"/>
    <w:rsid w:val="00335142"/>
    <w:rsid w:val="00372EA5"/>
    <w:rsid w:val="003A46D4"/>
    <w:rsid w:val="003B2B28"/>
    <w:rsid w:val="003C12E4"/>
    <w:rsid w:val="00406AB3"/>
    <w:rsid w:val="004B6886"/>
    <w:rsid w:val="0052364D"/>
    <w:rsid w:val="00571C82"/>
    <w:rsid w:val="00593A7D"/>
    <w:rsid w:val="005A565F"/>
    <w:rsid w:val="005D3BEA"/>
    <w:rsid w:val="005F0B68"/>
    <w:rsid w:val="00625A56"/>
    <w:rsid w:val="006504BF"/>
    <w:rsid w:val="0070728B"/>
    <w:rsid w:val="00713CDE"/>
    <w:rsid w:val="00772506"/>
    <w:rsid w:val="0094742E"/>
    <w:rsid w:val="009D07A4"/>
    <w:rsid w:val="00A0256B"/>
    <w:rsid w:val="00A3382E"/>
    <w:rsid w:val="00A7644B"/>
    <w:rsid w:val="00A85BF4"/>
    <w:rsid w:val="00A974AF"/>
    <w:rsid w:val="00AA1D8D"/>
    <w:rsid w:val="00B47730"/>
    <w:rsid w:val="00B55BFD"/>
    <w:rsid w:val="00BF3F17"/>
    <w:rsid w:val="00C76A98"/>
    <w:rsid w:val="00CB0664"/>
    <w:rsid w:val="00EA3A84"/>
    <w:rsid w:val="00EB0FF4"/>
    <w:rsid w:val="00F56A56"/>
    <w:rsid w:val="00F6427B"/>
    <w:rsid w:val="00FA4520"/>
    <w:rsid w:val="00FB7401"/>
    <w:rsid w:val="00FC693F"/>
    <w:rsid w:val="00FD0669"/>
    <w:rsid w:val="00FF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055AF64-A50C-461E-8335-616AD073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4">
    <w:name w:val="Сетка таблицы1"/>
    <w:basedOn w:val="a3"/>
    <w:next w:val="aff0"/>
    <w:uiPriority w:val="59"/>
    <w:rsid w:val="005A565F"/>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2"/>
    <w:uiPriority w:val="99"/>
    <w:unhideWhenUsed/>
    <w:rsid w:val="00FF2D8F"/>
    <w:rPr>
      <w:color w:val="0000FF" w:themeColor="hyperlink"/>
      <w:u w:val="single"/>
    </w:rPr>
  </w:style>
  <w:style w:type="paragraph" w:styleId="aff9">
    <w:name w:val="Balloon Text"/>
    <w:basedOn w:val="a1"/>
    <w:link w:val="affa"/>
    <w:uiPriority w:val="99"/>
    <w:semiHidden/>
    <w:unhideWhenUsed/>
    <w:rsid w:val="0006049F"/>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060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ika.ru/catalog/5-klass/matematik" TargetMode="External"/><Relationship Id="rId5" Type="http://schemas.openxmlformats.org/officeDocument/2006/relationships/webSettings" Target="webSettings.xml"/><Relationship Id="rId10"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resh.edu.ru/subject/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6E9C-8D53-48E8-9D1C-0B53FA84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9255</Words>
  <Characters>52756</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Win-service</cp:lastModifiedBy>
  <cp:revision>12</cp:revision>
  <dcterms:created xsi:type="dcterms:W3CDTF">2022-06-06T08:06:00Z</dcterms:created>
  <dcterms:modified xsi:type="dcterms:W3CDTF">2022-06-15T08:23:00Z</dcterms:modified>
</cp:coreProperties>
</file>